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7E402" w14:textId="7603A9A4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center"/>
        <w:rPr>
          <w:rFonts w:cs="Times New Roman"/>
          <w:sz w:val="28"/>
          <w:szCs w:val="28"/>
        </w:rPr>
      </w:pPr>
      <w:r w:rsidRPr="00741BC3">
        <w:rPr>
          <w:rFonts w:cs="Times New Roman"/>
          <w:b/>
          <w:sz w:val="28"/>
          <w:szCs w:val="28"/>
        </w:rPr>
        <w:t>PROFESSIONAL BUXGALTERIYA AMALIYOTI FANIDAN</w:t>
      </w:r>
      <w:r w:rsidRPr="00741BC3">
        <w:rPr>
          <w:rFonts w:cs="Times New Roman"/>
          <w:b/>
          <w:sz w:val="28"/>
          <w:szCs w:val="28"/>
        </w:rPr>
        <w:br/>
        <w:t>YAKUNIY NAZORAT UCHUN SAVOLLAR BANKI</w:t>
      </w:r>
      <w:r w:rsidRPr="00741BC3">
        <w:rPr>
          <w:rFonts w:cs="Times New Roman"/>
          <w:b/>
          <w:sz w:val="28"/>
          <w:szCs w:val="28"/>
        </w:rPr>
        <w:br/>
      </w:r>
    </w:p>
    <w:p w14:paraId="30AC14A6" w14:textId="05900153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1. Soliq tushunchasini va uning davlat moliya tizimidagi iqtisodiy mohiyatini izohlang. </w:t>
      </w:r>
    </w:p>
    <w:p w14:paraId="54A0E03F" w14:textId="008F93AA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2. O'zbekiston Respublikasi soliq tizimining asosiy prinsiplari nimalardan iborat?</w:t>
      </w:r>
    </w:p>
    <w:p w14:paraId="3AC7B6B7" w14:textId="1F209150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3. Soliq munosabatlarining ishtirokchilarini tavsiflang.</w:t>
      </w:r>
    </w:p>
    <w:p w14:paraId="1AB95E8D" w14:textId="3F737884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4. Soliq majburiyati tushunchasini izohlang. </w:t>
      </w:r>
    </w:p>
    <w:p w14:paraId="546D196B" w14:textId="4BE325C0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5. Soliq to'lovchining huquqlari va majburiyatlarini yoritib bering.</w:t>
      </w:r>
    </w:p>
    <w:p w14:paraId="787501AC" w14:textId="642C04F9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6. Soliq agenti kim va uning vazifalari nimalardan iborat? </w:t>
      </w:r>
    </w:p>
    <w:p w14:paraId="3BCE2197" w14:textId="07C7B694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7. Soliq solish obyekti tushunchasini izohlang</w:t>
      </w:r>
    </w:p>
    <w:p w14:paraId="6DEB6C4E" w14:textId="13B3F162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8. Soliq solish bazasi nima va u qanday aniqlanadi? </w:t>
      </w:r>
    </w:p>
    <w:p w14:paraId="7BA6CCFD" w14:textId="793FF71E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9. Soliq stavkasi tushunchasini va uning turlarini tavsiflang</w:t>
      </w:r>
    </w:p>
    <w:p w14:paraId="49131267" w14:textId="25F834C8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10. Soliq davri va hisobot davri o'rtasidagi farqni tushuntiring</w:t>
      </w:r>
    </w:p>
    <w:p w14:paraId="7BB5C312" w14:textId="3E0DB24D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11. Qo'shilgan qiymat solig'ining iqtisodiy mohiyatini tushuntiring</w:t>
      </w:r>
    </w:p>
    <w:p w14:paraId="07097896" w14:textId="2E7DFF0D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12. QQS bo'yicha soliq solish obyekti nimalardan iborat</w:t>
      </w:r>
    </w:p>
    <w:p w14:paraId="1163CD77" w14:textId="32AE6FB6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13. QQS bo'yicha soliq bazasi qanday aniqlanadi</w:t>
      </w:r>
    </w:p>
    <w:p w14:paraId="3CCDFFD5" w14:textId="690078B9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14. QQS summasini hisoblash va hisobga olishning umumiy tartibini tushuntiring. </w:t>
      </w:r>
    </w:p>
    <w:p w14:paraId="45DC71A9" w14:textId="522448B8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15. QQS bo'yicha nol stavka qo'llaniladigan holatlarni izohlang</w:t>
      </w:r>
    </w:p>
    <w:p w14:paraId="35012DB9" w14:textId="550689D1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16. QQSdan ozod etiladigan aylanmalarga misollar keltiring. </w:t>
      </w:r>
    </w:p>
    <w:p w14:paraId="0943D712" w14:textId="76E201FF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17. Foyda solig'ining iqtisodiy mazmunini tushuntiring</w:t>
      </w:r>
    </w:p>
    <w:p w14:paraId="0A9E7E3F" w14:textId="57738321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18. Foyda solig'i bo'yicha jami daromad tarkibi nimalardan iborat? </w:t>
      </w:r>
    </w:p>
    <w:p w14:paraId="7D5DECE8" w14:textId="057A6D9F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19. Foyda solig'ida chegiriladigan xarajatlar qanday aniqlanadi? </w:t>
      </w:r>
    </w:p>
    <w:p w14:paraId="17567F10" w14:textId="44CC1E11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20. Foyda solig'ida chegirilmaydigan xarajatlarga misollar keltiring. </w:t>
      </w:r>
    </w:p>
    <w:p w14:paraId="6C55492C" w14:textId="65AA3995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21. Foyda solig'i bo'yicha soliq bazasini aniqlash tartibini tushuntiring</w:t>
      </w:r>
    </w:p>
    <w:p w14:paraId="1EE51E50" w14:textId="4E6FE6F0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22. Foyda solig'i bo'yicha zararlarni kelgusi davrlarga o'tkazish tartibini tavsiflang. </w:t>
      </w:r>
    </w:p>
    <w:p w14:paraId="56C8AA51" w14:textId="35FB6EEA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23. Aylanmadan olinadigan soliqning mohiyatini tushuntiring</w:t>
      </w:r>
    </w:p>
    <w:p w14:paraId="6B3ADBA9" w14:textId="09DAC5CD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24. Aylanmadan olinadigan soliq bo'yicha soliq solish obyekti va bazasini izohlang. </w:t>
      </w:r>
    </w:p>
    <w:p w14:paraId="4C09D45C" w14:textId="28E30531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25. Aylanma solig'ini qo'llashning o'ziga xos xususiyatlarini yoritib bering</w:t>
      </w:r>
    </w:p>
    <w:p w14:paraId="3024B1E7" w14:textId="284AF9BA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lastRenderedPageBreak/>
        <w:t xml:space="preserve">26. Jismoniy shaxslardan olinadigan daromad solig'ining mohiyatini tushuntiring. </w:t>
      </w:r>
    </w:p>
    <w:p w14:paraId="0AC9B4A7" w14:textId="5F5B0EA3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27. Jismoniy shaxslarning jami daromad tarkibini tavsiflang. </w:t>
      </w:r>
    </w:p>
    <w:p w14:paraId="772413F3" w14:textId="434D7AA7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28. JShDS bo'yicha soliq agentining majburiyatlari nimalardan iborat? </w:t>
      </w:r>
    </w:p>
    <w:p w14:paraId="3E1E54B4" w14:textId="0E6720AD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29. JShDS bo'yicha imtiyoz va chegirmalar mohiyatini tushuntiring</w:t>
      </w:r>
    </w:p>
    <w:p w14:paraId="2CA447F2" w14:textId="255D55AE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30. Ijtimoiy soliqning mazmunini va to'lovchilari doirasini tushuntiring</w:t>
      </w:r>
    </w:p>
    <w:p w14:paraId="3568DE7D" w14:textId="08ACBCF8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31. Yer solig'ining soliq solish obyekti nimalardan iborat? </w:t>
      </w:r>
    </w:p>
    <w:p w14:paraId="132C3781" w14:textId="65DA37E1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32. Yer solig'i bo'yicha soliq bazasini aniqlashning o'ziga xos xususiyatlarini izohlang. </w:t>
      </w:r>
    </w:p>
    <w:p w14:paraId="225A1E64" w14:textId="7F9E9F02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33. Yer qa'ridan foydalanganlik uchun soliqning mohiyatini tushuntiring. </w:t>
      </w:r>
    </w:p>
    <w:p w14:paraId="764CA396" w14:textId="0346FBA1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34. Suv resurslaridan foydalanganlik uchun soliqning obyekti nimadan iborat</w:t>
      </w:r>
    </w:p>
    <w:p w14:paraId="752CB9B5" w14:textId="552FF22E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35. Mol-mulk solig'ining mazmuni va to'lovchilarini tavsiflang</w:t>
      </w:r>
    </w:p>
    <w:p w14:paraId="4FDD5DA6" w14:textId="2B6AAC60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36. Mol-mulk solig'i bo'yicha soliq bazasi qanday aniqlanadi? </w:t>
      </w:r>
    </w:p>
    <w:p w14:paraId="7A5E7DBF" w14:textId="124A1F86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37. Aksiz solig'ining mohiyatini tushuntiring</w:t>
      </w:r>
      <w:r w:rsidR="00712E49">
        <w:rPr>
          <w:rFonts w:cs="Times New Roman"/>
          <w:sz w:val="28"/>
          <w:szCs w:val="28"/>
        </w:rPr>
        <w:t>.</w:t>
      </w:r>
    </w:p>
    <w:p w14:paraId="160AFD6D" w14:textId="40A8217C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38. Aksiz osti tovarlariga misollar keltiring va sababini izohlang</w:t>
      </w:r>
    </w:p>
    <w:p w14:paraId="3EA90DF2" w14:textId="22D11AB3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39. Suv, yer va mol-mulk soliqlarining umumiy hamda farqli jihatlarini taqqoslang.</w:t>
      </w:r>
    </w:p>
    <w:p w14:paraId="7688E476" w14:textId="4AFA0FCE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40. Maxsus soliq rejimlari qo'llanilishining maqsadini tushuntiring. </w:t>
      </w:r>
    </w:p>
    <w:p w14:paraId="7CB1841D" w14:textId="763D3650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41. Soliq imtiyozlari tushunchasi va ularning iqtisodiy vazifasini tavsiflang</w:t>
      </w:r>
    </w:p>
    <w:p w14:paraId="4126597A" w14:textId="25598B28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42. Soliq hisobini yuritish bilan buxgalteriya hisobi o'rtasidagi bog'liqlikni tushuntiring. </w:t>
      </w:r>
    </w:p>
    <w:p w14:paraId="77436A6B" w14:textId="773C4D2D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43. Doimiy va vaqtinchalik farqlar mazmunini izohlang. </w:t>
      </w:r>
    </w:p>
    <w:p w14:paraId="7056878D" w14:textId="5F69BAC5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44. Kechiktirilgan soliq aktivlari va majburiyatlari mazmunini tushuntiring. </w:t>
      </w:r>
    </w:p>
    <w:p w14:paraId="429B0FA7" w14:textId="05654CA0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45. Soliq hisobotlarini taqdim etishning umumiy qoidalarini tushuntiring. </w:t>
      </w:r>
    </w:p>
    <w:p w14:paraId="51B45501" w14:textId="223F70D4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46. QQS hisobotini taqdim etish muddati va tartibini izohlang</w:t>
      </w:r>
      <w:r w:rsidR="00712E49">
        <w:rPr>
          <w:rFonts w:cs="Times New Roman"/>
          <w:sz w:val="28"/>
          <w:szCs w:val="28"/>
        </w:rPr>
        <w:t>.</w:t>
      </w:r>
    </w:p>
    <w:p w14:paraId="0E2DF151" w14:textId="76D82E08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47. Foyda solig'i hisobotini taqdim etishning o'ziga xos xususiyatlarini yoritib bering. </w:t>
      </w:r>
    </w:p>
    <w:p w14:paraId="138F5DC3" w14:textId="5E6AF1E0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48. Aylanma solig'i hisoboti bo'yicha talablarni tushuntiring. </w:t>
      </w:r>
    </w:p>
    <w:p w14:paraId="7E0CB131" w14:textId="47CDF9B6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49. JShDS va ijtimoiy soliq bo'yicha hisobotlarni topshirish tartibini tavsiflang</w:t>
      </w:r>
    </w:p>
    <w:p w14:paraId="47F69D36" w14:textId="43F1A511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50. Soliqlarni to'lash muddati tushunchasini izohlang. </w:t>
      </w:r>
    </w:p>
    <w:p w14:paraId="5AF9F68F" w14:textId="285650DF" w:rsidR="0012524E" w:rsidRPr="00712E49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b/>
          <w:bCs/>
          <w:sz w:val="28"/>
          <w:szCs w:val="28"/>
        </w:rPr>
      </w:pPr>
      <w:r w:rsidRPr="00741BC3">
        <w:rPr>
          <w:rFonts w:cs="Times New Roman"/>
          <w:sz w:val="28"/>
          <w:szCs w:val="28"/>
        </w:rPr>
        <w:t>51. Soliq bo'yicha bo'nak to'lovlarining mazmunini tushuntiring</w:t>
      </w:r>
      <w:r w:rsidRPr="00712E49">
        <w:rPr>
          <w:rFonts w:cs="Times New Roman"/>
          <w:b/>
          <w:bCs/>
          <w:sz w:val="28"/>
          <w:szCs w:val="28"/>
        </w:rPr>
        <w:t xml:space="preserve">. </w:t>
      </w:r>
    </w:p>
    <w:p w14:paraId="4274B2E7" w14:textId="126950BC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52. Soliq qarzdorligi tushunchasi va uning oqibatlarini yoritib bering. </w:t>
      </w:r>
    </w:p>
    <w:p w14:paraId="1200116D" w14:textId="6DB25E0D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53. Penyaning iqtisodiy mazmuni va hisoblash zaruratini izohlang</w:t>
      </w:r>
      <w:r w:rsidR="00712E49">
        <w:rPr>
          <w:rFonts w:cs="Times New Roman"/>
          <w:sz w:val="28"/>
          <w:szCs w:val="28"/>
        </w:rPr>
        <w:t>.</w:t>
      </w:r>
    </w:p>
    <w:p w14:paraId="27A93D58" w14:textId="6ECEF8DA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54. Jarima qo'llashning asosiy asoslarini tushuntiring. </w:t>
      </w:r>
    </w:p>
    <w:p w14:paraId="22A31C08" w14:textId="5DBC1334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55. Soliq tekshiruviga qadar xatolarni mustaqil tuzatish tartibini tavsiflang.</w:t>
      </w:r>
    </w:p>
    <w:p w14:paraId="6677282F" w14:textId="1339AB5A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56. Soliq nazorati tushunchasi va uning maqsadini izohlang. </w:t>
      </w:r>
    </w:p>
    <w:p w14:paraId="044D85A5" w14:textId="266F6008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57. Soliq nazoratining shakllarini sanab, qisqacha tavsiflang. </w:t>
      </w:r>
    </w:p>
    <w:p w14:paraId="2D0CB401" w14:textId="19C3DF90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58. Kameral soliq tekshiruvi nima va u qanday manbalar asosida o'tkaziladi? </w:t>
      </w:r>
    </w:p>
    <w:p w14:paraId="5B625285" w14:textId="0A6443D3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59. Sayyor soliq tekshiruvining mazmuni va o'tkazish asoslarini tushuntiring. </w:t>
      </w:r>
    </w:p>
    <w:p w14:paraId="66048F15" w14:textId="438AA515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60. Soliq auditining mazmunini tavsiflang. </w:t>
      </w:r>
    </w:p>
    <w:p w14:paraId="57F1FF81" w14:textId="38EBEFA5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61. Soliq monitoringi nima va u qaysi maqsadlarda qo'llaniladi? </w:t>
      </w:r>
    </w:p>
    <w:p w14:paraId="79E3E0C2" w14:textId="4E555EB0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62. Xronometraj kuzatuvi mazmunini tushuntiring. </w:t>
      </w:r>
    </w:p>
    <w:p w14:paraId="36327E12" w14:textId="3C1E664C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63. Qarshi tekshiruv tushunchasini izohlang. </w:t>
      </w:r>
    </w:p>
    <w:p w14:paraId="4A1B3B4D" w14:textId="75473BB6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64. Elektron hisobvaraq-fakturalarning soliq nazoratidagi o'rnini tushuntiring. </w:t>
      </w:r>
    </w:p>
    <w:p w14:paraId="11BECCBF" w14:textId="48CAA79B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65. Marketpleys va elektron savdoda soliqqa tortishning ayrim xususiyatlarini tavsiflang. </w:t>
      </w:r>
    </w:p>
    <w:p w14:paraId="5FC171B5" w14:textId="32B2C244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66. Import operatsiyalarida soliqqa tortishning o'ziga xos xususiyatlarini tushuntiring. </w:t>
      </w:r>
    </w:p>
    <w:p w14:paraId="1B34210C" w14:textId="0ED38119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67. Eksport operatsiyalarida soliqqa tortishning o'ziga xos xususiyatlarini tushuntiring. </w:t>
      </w:r>
    </w:p>
    <w:p w14:paraId="39E4793D" w14:textId="630C601D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68. Bepul berish operatsiyalarida soliqqa tortish masalasini izohlang. </w:t>
      </w:r>
    </w:p>
    <w:p w14:paraId="0D0BF5A0" w14:textId="3477F67E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69. Tovarlar, ishlar va xizmatlarni realizatsiya qilish sanasi nega muhimligini tushuntiring. </w:t>
      </w:r>
    </w:p>
    <w:p w14:paraId="1EDAB426" w14:textId="1D76CD11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70. Barter operatsiyalarida soliqqa tortish tartibini tavsiflang. </w:t>
      </w:r>
    </w:p>
    <w:p w14:paraId="473DD20C" w14:textId="71A5C1DD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71. Valyuta kursi o'zgarishining soliq hisobiga ta'sirini tushuntiring. </w:t>
      </w:r>
    </w:p>
    <w:p w14:paraId="29AFF1B3" w14:textId="7F0B406E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72. Rezident va norezidentlarning soliqqa tortilishidagi asosiy farqlarni izohlang. </w:t>
      </w:r>
    </w:p>
    <w:p w14:paraId="5DD8239C" w14:textId="6DB3B39E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73. Norezident daromadlarini soliqqa tortishda soliq agentining roli qanday? </w:t>
      </w:r>
    </w:p>
    <w:p w14:paraId="47DB11BB" w14:textId="21FEB7C0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74. Dividend va foiz daromadlarini soliqqa tortishning umumiy qoidalarini tushuntiring. </w:t>
      </w:r>
    </w:p>
    <w:p w14:paraId="3A4408A7" w14:textId="43DC0443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75. Moliyaviy yordam, subsidiya va grantlarning soliqqa tortilishiga yondashuvni izohlang. </w:t>
      </w:r>
    </w:p>
    <w:p w14:paraId="5F0CC0B6" w14:textId="08F8A505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76. Soliq organlarining huquqlarini tavsiflang</w:t>
      </w:r>
      <w:r w:rsidR="007B32A2">
        <w:rPr>
          <w:rFonts w:cs="Times New Roman"/>
          <w:sz w:val="28"/>
          <w:szCs w:val="28"/>
        </w:rPr>
        <w:t>.</w:t>
      </w:r>
    </w:p>
    <w:p w14:paraId="074A025A" w14:textId="45DF5C20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77. Soliq organlarining majburiyatlarini yoritib bering</w:t>
      </w:r>
    </w:p>
    <w:p w14:paraId="3D48F051" w14:textId="24DE1104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78. Soliq siri tushunchasi va uni saqlash talablarini izohlang. </w:t>
      </w:r>
    </w:p>
    <w:p w14:paraId="3238210D" w14:textId="763F94AD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79. Soliq to'lovchining ortiqcha to'langan soliqlarni qaytarish yoki hisobga o'tkazish huquqini tushuntiring. </w:t>
      </w:r>
    </w:p>
    <w:p w14:paraId="2E58D075" w14:textId="0037A2F8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80. Soliq bo'yicha kechiktirish va bo'lib-bo'lib to'lashning mazmunini tushuntiring. </w:t>
      </w:r>
    </w:p>
    <w:p w14:paraId="2041DF17" w14:textId="3D7E2363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81. Soliq huquqbuzarligi tushunchasini izohlang</w:t>
      </w:r>
      <w:r w:rsidR="007B32A2">
        <w:rPr>
          <w:rFonts w:cs="Times New Roman"/>
          <w:sz w:val="28"/>
          <w:szCs w:val="28"/>
        </w:rPr>
        <w:t>.</w:t>
      </w:r>
    </w:p>
    <w:p w14:paraId="1A182CE1" w14:textId="158A9935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82. Soliqdan bo'yin tovlash bilan soliqni optimallashtirish o'rtasidagi farqni tushuntiring. </w:t>
      </w:r>
    </w:p>
    <w:p w14:paraId="2C7E7E12" w14:textId="692305EF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83. Transfer narxlashning mazmunini va soliq nazoratidagi ahamiyatini izohlang. </w:t>
      </w:r>
    </w:p>
    <w:p w14:paraId="0BB73336" w14:textId="7FA79D01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84. Bog'liq shaxslar o'rtasidagi bitimlarning soliq ahamiyatini tushuntiring. </w:t>
      </w:r>
    </w:p>
    <w:p w14:paraId="0E345AB7" w14:textId="5C3F2C58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85. Soliq xavfini boshqarish tushunchasini tavsiflang. </w:t>
      </w:r>
    </w:p>
    <w:p w14:paraId="0988C586" w14:textId="35EA296D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86. Korxonada soliq intizomini ta'minlash uchun qanday ichki nazorat choralarini qo'llash mumkin?</w:t>
      </w:r>
    </w:p>
    <w:p w14:paraId="5F0E4B24" w14:textId="11AF0DF4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87. Soliq auditiga tayyorgarlik ko'rishda qanday hujjatlar muhim hisoblanadi?</w:t>
      </w:r>
    </w:p>
    <w:p w14:paraId="42659D63" w14:textId="03B71133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88. Elektron soliq xizmatlarining afzalliklarini tushuntiring. </w:t>
      </w:r>
    </w:p>
    <w:p w14:paraId="4F53BBBA" w14:textId="211B96EA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89. Aniqlashtirilgan soliq hisobotining mohiyatini izohlang. </w:t>
      </w:r>
    </w:p>
    <w:p w14:paraId="5A55A376" w14:textId="3A794A20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90. Soliq qarzdorligini undirishning asosiy mexanizmlarini tavsiflang</w:t>
      </w:r>
    </w:p>
    <w:p w14:paraId="226CDE5B" w14:textId="3BB17D15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91. Soliq tekshiruvlari natijalari bo'yicha e'tiroz bildirish tartibini tushuntiring.</w:t>
      </w:r>
    </w:p>
    <w:p w14:paraId="459AFF88" w14:textId="23185CB5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92. Soliq organi qarorlari ustidan shikoyat qilish huquqini izohlang. </w:t>
      </w:r>
    </w:p>
    <w:p w14:paraId="6649E044" w14:textId="11783A43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93. Soliq qonunchiligini buzganlik uchun moliyaviy va ma'muriy javobgarlikni taqqoslang. </w:t>
      </w:r>
    </w:p>
    <w:p w14:paraId="3B2D8511" w14:textId="4C5FD61C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 xml:space="preserve">94. Soliq to'lovchi tomonidan hujjatlarni saqlash muddati va ahamiyatini tushuntiring. </w:t>
      </w:r>
    </w:p>
    <w:p w14:paraId="5C56BA63" w14:textId="5A85C3C9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95. Amaliyotda eng ko'p uchraydigan soliq xatolariga misollar keltiring va ularning oqibatini izohlang.</w:t>
      </w:r>
    </w:p>
    <w:p w14:paraId="0639404F" w14:textId="2E90BA53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96. Korxona faoliyatida soliqlarni rejalashtirishning ahamiyatini tushuntiring</w:t>
      </w:r>
      <w:r w:rsidR="007B32A2">
        <w:rPr>
          <w:rFonts w:cs="Times New Roman"/>
          <w:sz w:val="28"/>
          <w:szCs w:val="28"/>
        </w:rPr>
        <w:t>.</w:t>
      </w:r>
    </w:p>
    <w:p w14:paraId="5D64D018" w14:textId="606C30A1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97. Soliq solishning o'ziga xos xususiyatlari nuqtai nazaridan xizmat ko'rsatish, savdo va ishlab chiqarish korxonalarini taqqoslang.</w:t>
      </w:r>
    </w:p>
    <w:p w14:paraId="7F9007CD" w14:textId="7FFC9A9F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98. Soliq qonunchiligidagi o'zgarishlarni doimiy kuzatib borish nega professional buxgalter uchun muhim?</w:t>
      </w:r>
    </w:p>
    <w:p w14:paraId="53883091" w14:textId="6ECA18CD" w:rsidR="0012524E" w:rsidRPr="00741BC3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99. Soliq hisobida birlamchi hujjatlarning ishonchliligi va to'liqligi nega hal qiluvchi ahamiyatga ega?</w:t>
      </w:r>
    </w:p>
    <w:p w14:paraId="5F1912B9" w14:textId="77777777" w:rsidR="00285891" w:rsidRDefault="00482CAB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r w:rsidRPr="00741BC3">
        <w:rPr>
          <w:rFonts w:cs="Times New Roman"/>
          <w:sz w:val="28"/>
          <w:szCs w:val="28"/>
        </w:rPr>
        <w:t>100. Soliq majburiyatlarini boshqarishda buxgalter, yurist va menejment o'rtasidagi hamkorlikni tushuntiring.</w:t>
      </w:r>
    </w:p>
    <w:p w14:paraId="587A1C45" w14:textId="77777777" w:rsidR="00515530" w:rsidRDefault="00515530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</w:p>
    <w:p w14:paraId="5F9B5B7B" w14:textId="77777777" w:rsidR="00515530" w:rsidRDefault="00515530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</w:p>
    <w:p w14:paraId="6201E9A3" w14:textId="77777777" w:rsidR="00515530" w:rsidRDefault="00515530" w:rsidP="00515530">
      <w:pPr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Mustaqil ta’lim mavzulari yuzasidan savollar:</w:t>
      </w:r>
    </w:p>
    <w:p w14:paraId="7E6CF08C" w14:textId="77777777" w:rsidR="00515530" w:rsidRDefault="00515530" w:rsidP="00515530">
      <w:pPr>
        <w:pStyle w:val="aff8"/>
        <w:tabs>
          <w:tab w:val="left" w:pos="567"/>
          <w:tab w:val="left" w:pos="709"/>
          <w:tab w:val="left" w:pos="851"/>
        </w:tabs>
        <w:ind w:left="360"/>
        <w:rPr>
          <w:bCs/>
          <w:szCs w:val="24"/>
        </w:rPr>
      </w:pPr>
    </w:p>
    <w:p w14:paraId="504AA560" w14:textId="616AE3FA" w:rsidR="00285891" w:rsidRDefault="00285891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sz w:val="28"/>
          <w:szCs w:val="28"/>
        </w:rPr>
      </w:pPr>
      <w:bookmarkStart w:id="0" w:name="_GoBack"/>
      <w:bookmarkEnd w:id="0"/>
      <w:r>
        <w:rPr>
          <w:rFonts w:cs="Times New Roman"/>
          <w:sz w:val="28"/>
          <w:szCs w:val="28"/>
        </w:rPr>
        <w:t>101.</w:t>
      </w:r>
      <w:r>
        <w:rPr>
          <w:rFonts w:cs="Times New Roman"/>
          <w:sz w:val="28"/>
          <w:szCs w:val="28"/>
        </w:rPr>
        <w:tab/>
      </w:r>
      <w:r w:rsidR="00482CAB" w:rsidRPr="00285891">
        <w:rPr>
          <w:rFonts w:cs="Times New Roman"/>
          <w:sz w:val="28"/>
          <w:szCs w:val="28"/>
        </w:rPr>
        <w:t>Buxgalteriya etikasi tushunchasini va uning kasbiy faoliyatdagi o'rnini tushuntiring.</w:t>
      </w:r>
    </w:p>
    <w:p w14:paraId="6FF736BE" w14:textId="77777777" w:rsidR="00B71CC0" w:rsidRDefault="00285891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b/>
          <w:bCs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102. </w:t>
      </w:r>
      <w:r w:rsidR="00482CAB" w:rsidRPr="00285891">
        <w:rPr>
          <w:rFonts w:cs="Times New Roman"/>
          <w:sz w:val="28"/>
          <w:szCs w:val="28"/>
        </w:rPr>
        <w:t>Halollik prinsipi professional buxgalter faoliyatida nimani anglatadi?</w:t>
      </w:r>
    </w:p>
    <w:p w14:paraId="3AF041EA" w14:textId="6D96FEA8" w:rsidR="00B71CC0" w:rsidRPr="00B71CC0" w:rsidRDefault="00B71CC0" w:rsidP="005025F2">
      <w:pPr>
        <w:tabs>
          <w:tab w:val="left" w:pos="993"/>
        </w:tabs>
        <w:spacing w:after="0" w:line="360" w:lineRule="auto"/>
        <w:ind w:firstLine="284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103. </w:t>
      </w:r>
      <w:r w:rsidR="00482CAB" w:rsidRPr="00B71CC0">
        <w:rPr>
          <w:rFonts w:cs="Times New Roman"/>
          <w:sz w:val="28"/>
          <w:szCs w:val="28"/>
        </w:rPr>
        <w:t xml:space="preserve">Xolislik prinsipi mazmunini izohlang. </w:t>
      </w:r>
    </w:p>
    <w:p w14:paraId="07E2DE36" w14:textId="6F8C1758" w:rsidR="0012524E" w:rsidRPr="00D2656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D26561">
        <w:rPr>
          <w:rFonts w:cs="Times New Roman"/>
          <w:sz w:val="28"/>
          <w:szCs w:val="28"/>
        </w:rPr>
        <w:t xml:space="preserve">Kasbiy kompetentlik va zarur ehtiyotkorlik prinsipi nimani talab qiladi? </w:t>
      </w:r>
    </w:p>
    <w:p w14:paraId="257365DB" w14:textId="603BDDEC" w:rsidR="0012524E" w:rsidRPr="00D2656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D26561">
        <w:rPr>
          <w:rFonts w:cs="Times New Roman"/>
          <w:sz w:val="28"/>
          <w:szCs w:val="28"/>
        </w:rPr>
        <w:t xml:space="preserve">Maxfiylik prinsipi nimani anglatadi va uning buzilish oqibatlari qanday? </w:t>
      </w:r>
    </w:p>
    <w:p w14:paraId="57174ACA" w14:textId="73BD861E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Professional xulq-atvor prinsipi mazmunini tushuntiring. </w:t>
      </w:r>
    </w:p>
    <w:p w14:paraId="339D051F" w14:textId="48CF0F81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Buxgalteriya etikasi kodeksining ahamiyati nimada? </w:t>
      </w:r>
    </w:p>
    <w:p w14:paraId="29DA32A8" w14:textId="468F64DC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Manfaatlar to'qnashuvi tushunchasini izohlang. </w:t>
      </w:r>
    </w:p>
    <w:p w14:paraId="32D619F1" w14:textId="061D2624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Rahbariyat bosimi ostida buxgalterning etik pozitsiyasi қандай bo'lishi kerak? </w:t>
      </w:r>
    </w:p>
    <w:p w14:paraId="5AAE1442" w14:textId="274CDADE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>Moliyaviy hisobotdagi xatoni bila turib yashirish nega etik jihatdan qabul qilinmaydi?</w:t>
      </w:r>
    </w:p>
    <w:p w14:paraId="634BFC6B" w14:textId="4A753B6F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Firibgarlik va xatolik o'rtasidagi farqni etik nuqtai nazardan tushuntiring. </w:t>
      </w:r>
    </w:p>
    <w:p w14:paraId="751F89E8" w14:textId="0E75E16D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Mustaqillik prinsipi auditor va buxgalter faoliyatida qanday namoyon bo'ladi? </w:t>
      </w:r>
    </w:p>
    <w:p w14:paraId="55FA7ED8" w14:textId="5B55CCBE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Buxgalterning professional skeptitsizmi nima va nega muhim? </w:t>
      </w:r>
    </w:p>
    <w:p w14:paraId="05E0FE29" w14:textId="059C6D11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>Noqonuniy topshiriq berilganda buxgalter qanday yo'l tutishi kerak?</w:t>
      </w:r>
    </w:p>
    <w:p w14:paraId="23832EA2" w14:textId="0EF7832E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Kasbiy obro'ni saqlashda etik me'yorlarning roli nimada? </w:t>
      </w:r>
    </w:p>
    <w:p w14:paraId="7AA0B81E" w14:textId="134D906C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>Buxgalteriya ma'lumotlaridan shaxsiy manfaat yo'lida foydalanishning etik bahosini bering.</w:t>
      </w:r>
    </w:p>
    <w:p w14:paraId="02C44ABE" w14:textId="21AA3CC1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Korruptsion holatlar buxgalteriya etikasi bilan qanday ziddiyatga kirishadi? </w:t>
      </w:r>
    </w:p>
    <w:p w14:paraId="3F74079B" w14:textId="1AE97076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Sovg'a va mehmondo'stlikni qabul qilishda etik xavflar nimalardan iborat? </w:t>
      </w:r>
    </w:p>
    <w:p w14:paraId="6154A212" w14:textId="088C2920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Buxgalter uchun kasbiy malakani muntazam oshirib borish nega etik majburiyat hisoblanadi? </w:t>
      </w:r>
    </w:p>
    <w:p w14:paraId="06DA7871" w14:textId="04126454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Etik dilemma tushunchasini izohlang va unga misol keltiring. </w:t>
      </w:r>
    </w:p>
    <w:p w14:paraId="064B29BF" w14:textId="509FAABA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Buxgalteriya axborotining ishonchliligi va etik mas'uliyat o'rtasidagi bog'liqlikni tushuntiring. </w:t>
      </w:r>
    </w:p>
    <w:p w14:paraId="0C8D3BB0" w14:textId="186594F6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Maxfiy axborotni qaysi hollarda oshkor etish etik va qonuniy jihatdan mumkin bo'lishi mumkin? </w:t>
      </w:r>
    </w:p>
    <w:p w14:paraId="2137845D" w14:textId="63D3B970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Kasbiy hukm chiqarishda xolislikni ta'minlash uchun qanday choralar ko'riladi? </w:t>
      </w:r>
    </w:p>
    <w:p w14:paraId="69DDAAD1" w14:textId="4C7DE23E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>Safeguard (himoya chorasi) tushunchasini buxgalteriya etikasi doirasida tushuntiring.</w:t>
      </w:r>
    </w:p>
    <w:p w14:paraId="77EEF541" w14:textId="145D3539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O'zining malakasi yetmaydigan masalada qaror qabul qilishning etik xatari nimada? </w:t>
      </w:r>
    </w:p>
    <w:p w14:paraId="2543BCF2" w14:textId="56CF973C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Buxgalteriyaning raqamlashtirilishi sharoitida etik xavflar qanday o'zgaradi? </w:t>
      </w:r>
    </w:p>
    <w:p w14:paraId="32B44CFB" w14:textId="74E9B63B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Sun'iy intellekt va avtomatlashtirishdan foydalanishda buxgalterning etik mas'uliyati nimadan iborat? </w:t>
      </w:r>
    </w:p>
    <w:p w14:paraId="49FA1472" w14:textId="4500E2AE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Ichki nazoratning zaifligi etik muammolarga qanday olib kelishi mumkin? </w:t>
      </w:r>
    </w:p>
    <w:p w14:paraId="19EF3C66" w14:textId="4E0500C1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Buxgalter va auditor munosabatlarida etik masofani saqlash nega muhim? </w:t>
      </w:r>
    </w:p>
    <w:p w14:paraId="09ECC683" w14:textId="1EDD63BB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Buxgalteriya hujjatlarini orqaga sana qo'yib rasmiylashtirishning etik va huquqiy bahosi </w:t>
      </w:r>
      <w:r w:rsidR="0033131D">
        <w:rPr>
          <w:rFonts w:cs="Times New Roman"/>
          <w:sz w:val="28"/>
          <w:szCs w:val="28"/>
        </w:rPr>
        <w:t>qanday</w:t>
      </w:r>
      <w:r w:rsidRPr="00285891">
        <w:rPr>
          <w:rFonts w:cs="Times New Roman"/>
          <w:sz w:val="28"/>
          <w:szCs w:val="28"/>
        </w:rPr>
        <w:t xml:space="preserve">? </w:t>
      </w:r>
    </w:p>
    <w:p w14:paraId="5B883E92" w14:textId="2293F044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Rahbariyat foydani sun'iy oshirishni talab qilsa, buxgalter qanday harakat qilishi kerak? </w:t>
      </w:r>
    </w:p>
    <w:p w14:paraId="14D53C9C" w14:textId="71254580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Kasbiy sirni oshkor etmaslik bilan jamoat manfaatini himoya qilish o'rtasidagi muvozanatni tushuntiring. </w:t>
      </w:r>
    </w:p>
    <w:p w14:paraId="5382F0C8" w14:textId="12174BC2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Etik buzilishlarni ichki tarzda xabar qilish mexanizmlarining ahamiyati nimada? </w:t>
      </w:r>
    </w:p>
    <w:p w14:paraId="615C06C4" w14:textId="261489EA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Buxgalteriya hisobida shaffoflik prinsipi etik nuqtai nazardan nimani anglatadi? </w:t>
      </w:r>
    </w:p>
    <w:p w14:paraId="227C6C70" w14:textId="072A3087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Bosh hisobchi va rahbar o'rtasida mas'uliyat taqsimoti etik qarorlarga qanday ta'sir qiladi? </w:t>
      </w:r>
    </w:p>
    <w:p w14:paraId="15FCD54C" w14:textId="77777777" w:rsidR="00327E2F" w:rsidRPr="00327E2F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327E2F">
        <w:rPr>
          <w:rFonts w:cs="Times New Roman"/>
          <w:sz w:val="28"/>
          <w:szCs w:val="28"/>
        </w:rPr>
        <w:t xml:space="preserve">Mijoz yoki ish beruvchi bilan haddan tashqari yaqin munosabatlar qanday etik xavf tug'diradi? </w:t>
      </w:r>
    </w:p>
    <w:p w14:paraId="5D975BA3" w14:textId="5F54C646" w:rsidR="0012524E" w:rsidRPr="00327E2F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327E2F">
        <w:rPr>
          <w:rFonts w:cs="Times New Roman"/>
          <w:sz w:val="28"/>
          <w:szCs w:val="28"/>
        </w:rPr>
        <w:t xml:space="preserve">Qo'rqitish tahdidi (intimidation threat) nima va u bilan qanday kurashiladi? </w:t>
      </w:r>
    </w:p>
    <w:p w14:paraId="12A3656B" w14:textId="2BAD377C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O'z manfaatini ko'zlash tahdidi (self-interest threat) nimani anglatadi? </w:t>
      </w:r>
    </w:p>
    <w:p w14:paraId="21766E40" w14:textId="2F364D7D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O'z ishini o'zi tekshirish tahdidi (self-review threat) qanday vaziyatlarda yuzaga keladi? </w:t>
      </w:r>
    </w:p>
    <w:p w14:paraId="57703F73" w14:textId="51478C27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Advokatlik tahdidi (advocacy threat) buxgalteriya etikasi uchun nega xavfli? </w:t>
      </w:r>
    </w:p>
    <w:p w14:paraId="083F1372" w14:textId="01D30D06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Etik qaror qabul qilishda hujjatlashtirish nega muhim? </w:t>
      </w:r>
    </w:p>
    <w:p w14:paraId="76D9A8C5" w14:textId="18A755A8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Buxgalter uchun professional shubha va ishonch o'rtasidagi muvozanatni tushuntiring. </w:t>
      </w:r>
    </w:p>
    <w:p w14:paraId="172C7BCA" w14:textId="668DC388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Buxgalteriya axborotini manipulyatsiya qilishning manfaatdor tomonlarga ta'sirini tahlil qiling. </w:t>
      </w:r>
    </w:p>
    <w:p w14:paraId="2095AF5B" w14:textId="11DC194B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Etik muhitni shakllantirishda korxona madaniyatining o'rnini tushuntiring. </w:t>
      </w:r>
    </w:p>
    <w:p w14:paraId="2974E7AA" w14:textId="21926198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Rahbariyat namunasi (tone at the top) etik xulqqa qanday ta'sir qiladi? </w:t>
      </w:r>
    </w:p>
    <w:p w14:paraId="04E821AE" w14:textId="6C365FB3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Buxgalter uchun ijtimoiy mas'uliyat tushunchasini izohlang. </w:t>
      </w:r>
    </w:p>
    <w:p w14:paraId="5860B72C" w14:textId="7D025447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Kasbiy beparvolik etik va professional nuqtai nazardan qanday baholanadi? </w:t>
      </w:r>
    </w:p>
    <w:p w14:paraId="115FFE36" w14:textId="520B4C5E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>Buxgalteriya etikasi va qonunchilik talablari o'rtasidagi bog'liqlikni tushuntiring</w:t>
      </w:r>
      <w:r w:rsidR="00327E2F">
        <w:rPr>
          <w:rFonts w:cs="Times New Roman"/>
          <w:sz w:val="28"/>
          <w:szCs w:val="28"/>
        </w:rPr>
        <w:t>.</w:t>
      </w:r>
    </w:p>
    <w:p w14:paraId="2AA80E52" w14:textId="68D7856C" w:rsidR="0012524E" w:rsidRPr="00285891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 xml:space="preserve">Xalqaro etika kodekslari bilan milliy amaliyot o'rtasidagi uyg'unlik nega muhim? </w:t>
      </w:r>
    </w:p>
    <w:p w14:paraId="099B5566" w14:textId="77777777" w:rsidR="005835D6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285891">
        <w:rPr>
          <w:rFonts w:cs="Times New Roman"/>
          <w:sz w:val="28"/>
          <w:szCs w:val="28"/>
        </w:rPr>
        <w:t>Professional buxgalter uchun etik yetakchilik tushunchasini izohlang.</w:t>
      </w:r>
    </w:p>
    <w:p w14:paraId="0804B262" w14:textId="77777777" w:rsidR="005835D6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5835D6">
        <w:rPr>
          <w:rFonts w:cs="Times New Roman"/>
          <w:sz w:val="28"/>
          <w:szCs w:val="28"/>
        </w:rPr>
        <w:t>Konsolidatsiyalashgan moliyaviy hisobot tushunchasini izohlang.</w:t>
      </w:r>
    </w:p>
    <w:p w14:paraId="1D625F82" w14:textId="77777777" w:rsidR="005835D6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5835D6">
        <w:rPr>
          <w:rFonts w:cs="Times New Roman"/>
          <w:sz w:val="28"/>
          <w:szCs w:val="28"/>
        </w:rPr>
        <w:t xml:space="preserve">Ona korxona va sho'ba korxona tushunchalarini tushuntiring. </w:t>
      </w:r>
    </w:p>
    <w:p w14:paraId="0FEA3350" w14:textId="26BF49F9" w:rsidR="005835D6" w:rsidRPr="005835D6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5835D6">
        <w:rPr>
          <w:rFonts w:cs="Times New Roman"/>
          <w:sz w:val="28"/>
          <w:szCs w:val="28"/>
        </w:rPr>
        <w:t xml:space="preserve">Nazorat mezoni konsolidatsiyada qanday aniqlanadi? </w:t>
      </w:r>
    </w:p>
    <w:p w14:paraId="5FE0CFEB" w14:textId="77777777" w:rsidR="005835D6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5835D6">
        <w:rPr>
          <w:rFonts w:cs="Times New Roman"/>
          <w:sz w:val="28"/>
          <w:szCs w:val="28"/>
        </w:rPr>
        <w:t>Konsolidatsiyalashgan hisobot tuzishdan ko'zlangan asosiy maqsad nimada?</w:t>
      </w:r>
    </w:p>
    <w:p w14:paraId="2B6270B7" w14:textId="77777777" w:rsidR="005835D6" w:rsidRPr="005835D6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5835D6">
        <w:rPr>
          <w:rFonts w:cs="Times New Roman"/>
          <w:sz w:val="28"/>
          <w:szCs w:val="28"/>
        </w:rPr>
        <w:t xml:space="preserve">Konsolidatsiya doirasiga qaysi korxonalar kiritiladi? </w:t>
      </w:r>
    </w:p>
    <w:p w14:paraId="4BBC7164" w14:textId="77777777" w:rsidR="005835D6" w:rsidRPr="005835D6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5835D6">
        <w:rPr>
          <w:rFonts w:cs="Times New Roman"/>
          <w:sz w:val="28"/>
          <w:szCs w:val="28"/>
        </w:rPr>
        <w:t xml:space="preserve">Investitsiyani sho'ba korxona kapitaliga qarshi eliminatsiya qilish mazmunini tushuntiring. </w:t>
      </w:r>
    </w:p>
    <w:p w14:paraId="3EADA8A0" w14:textId="77777777" w:rsidR="005835D6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5835D6">
        <w:rPr>
          <w:rFonts w:cs="Times New Roman"/>
          <w:sz w:val="28"/>
          <w:szCs w:val="28"/>
        </w:rPr>
        <w:t>Guruh ichidagi debitorlik va kreditorlik qarzlarini nega eliminatsiya qilish zarur?</w:t>
      </w:r>
    </w:p>
    <w:p w14:paraId="356C0FDF" w14:textId="77777777" w:rsidR="005835D6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5835D6">
        <w:rPr>
          <w:rFonts w:cs="Times New Roman"/>
          <w:sz w:val="28"/>
          <w:szCs w:val="28"/>
        </w:rPr>
        <w:t xml:space="preserve">Guruh ichidagi savdo operatsiyalarini eliminatsiya qilish tartibini tushuntiring. </w:t>
      </w:r>
    </w:p>
    <w:p w14:paraId="6A5D8D72" w14:textId="77777777" w:rsidR="005835D6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5835D6">
        <w:rPr>
          <w:rFonts w:cs="Times New Roman"/>
          <w:sz w:val="28"/>
          <w:szCs w:val="28"/>
        </w:rPr>
        <w:t xml:space="preserve">Norealizatsiyalangan foydani konsolidatsiyada chiqarib tashlashning mazmunini izohlang. </w:t>
      </w:r>
    </w:p>
    <w:p w14:paraId="3AEE6EEE" w14:textId="77777777" w:rsidR="005835D6" w:rsidRPr="005835D6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5835D6">
        <w:rPr>
          <w:rFonts w:cs="Times New Roman"/>
          <w:sz w:val="28"/>
          <w:szCs w:val="28"/>
        </w:rPr>
        <w:t xml:space="preserve">Nazorat qilinmaydigan ulush (NCI) tushunchasini tushuntiring. </w:t>
      </w:r>
    </w:p>
    <w:p w14:paraId="15BADE33" w14:textId="77777777" w:rsidR="005835D6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5835D6">
        <w:rPr>
          <w:rFonts w:cs="Times New Roman"/>
          <w:sz w:val="28"/>
          <w:szCs w:val="28"/>
        </w:rPr>
        <w:t>Goodwill tushunchasi va uning vujudga kelish sabablarini tushuntiring.</w:t>
      </w:r>
    </w:p>
    <w:p w14:paraId="1063DDF1" w14:textId="77777777" w:rsidR="005835D6" w:rsidRPr="005835D6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5835D6">
        <w:rPr>
          <w:rFonts w:cs="Times New Roman"/>
          <w:sz w:val="28"/>
          <w:szCs w:val="28"/>
        </w:rPr>
        <w:t xml:space="preserve">Salbiy goodwill qanday mazmunga ega va u qanday aks ettiriladi? </w:t>
      </w:r>
    </w:p>
    <w:p w14:paraId="0EB771AB" w14:textId="77777777" w:rsidR="005835D6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5835D6">
        <w:rPr>
          <w:rFonts w:cs="Times New Roman"/>
          <w:sz w:val="28"/>
          <w:szCs w:val="28"/>
        </w:rPr>
        <w:t xml:space="preserve"> Sotib olish sanasida aktiv va majburiyatlarni qayta baholash nega zarur?</w:t>
      </w:r>
    </w:p>
    <w:p w14:paraId="6604FF9E" w14:textId="77777777" w:rsidR="005835D6" w:rsidRPr="005835D6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5835D6">
        <w:rPr>
          <w:rFonts w:cs="Times New Roman"/>
          <w:sz w:val="28"/>
          <w:szCs w:val="28"/>
        </w:rPr>
        <w:t xml:space="preserve">Assotsiatsiyalashgan korxonalarga investitsiyalarni hisobga olishda ulush usulining mohiyatini tushuntiring. </w:t>
      </w:r>
    </w:p>
    <w:p w14:paraId="649A4327" w14:textId="77777777" w:rsidR="005835D6" w:rsidRPr="005835D6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5835D6">
        <w:rPr>
          <w:rFonts w:cs="Times New Roman"/>
          <w:sz w:val="28"/>
          <w:szCs w:val="28"/>
        </w:rPr>
        <w:t xml:space="preserve">Qo'shma korxonalar va sho'ba korxonalar o'rtasidagi farqni izohlang. </w:t>
      </w:r>
    </w:p>
    <w:p w14:paraId="1006AF88" w14:textId="77777777" w:rsidR="00154468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5835D6">
        <w:rPr>
          <w:rFonts w:cs="Times New Roman"/>
          <w:sz w:val="28"/>
          <w:szCs w:val="28"/>
        </w:rPr>
        <w:t>Konsolidatsiyalashgan foyda va zarar hisobotining o'ziga xos jihatlarini tushuntiring.</w:t>
      </w:r>
    </w:p>
    <w:p w14:paraId="02F293F4" w14:textId="77777777" w:rsidR="00154468" w:rsidRPr="00154468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154468">
        <w:rPr>
          <w:rFonts w:cs="Times New Roman"/>
          <w:sz w:val="28"/>
          <w:szCs w:val="28"/>
        </w:rPr>
        <w:t xml:space="preserve">Konsolidatsiyalashgan pul oqimlari hisobotini tuzishda qanday muhim eliminatsiyalar amalga oshiriladi? </w:t>
      </w:r>
    </w:p>
    <w:p w14:paraId="5BB6BE40" w14:textId="77777777" w:rsidR="00154468" w:rsidRPr="00154468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154468">
        <w:rPr>
          <w:rFonts w:cs="Times New Roman"/>
          <w:sz w:val="28"/>
          <w:szCs w:val="28"/>
        </w:rPr>
        <w:t xml:space="preserve">Hisobot sanalari turlicha bo'lganda konsolidatsiyada qanday yondashuv qo'llaniladi? </w:t>
      </w:r>
    </w:p>
    <w:p w14:paraId="237D23A8" w14:textId="77777777" w:rsidR="00154468" w:rsidRPr="00154468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154468">
        <w:rPr>
          <w:rFonts w:cs="Times New Roman"/>
          <w:sz w:val="28"/>
          <w:szCs w:val="28"/>
        </w:rPr>
        <w:t xml:space="preserve">Bir xil hisob siyosatini qo'llash talabi konsolidatsiyada nega muhim? </w:t>
      </w:r>
    </w:p>
    <w:p w14:paraId="75971E93" w14:textId="77777777" w:rsidR="00154468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154468">
        <w:rPr>
          <w:rFonts w:cs="Times New Roman"/>
          <w:sz w:val="28"/>
          <w:szCs w:val="28"/>
        </w:rPr>
        <w:t xml:space="preserve">Konsolidatsiyalashgan moliyaviy hisobotning foydalanuvchilari uchun afzalliklarini tushuntiring. </w:t>
      </w:r>
    </w:p>
    <w:p w14:paraId="420C5193" w14:textId="77777777" w:rsidR="00154468" w:rsidRPr="00154468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154468">
        <w:rPr>
          <w:rFonts w:cs="Times New Roman"/>
          <w:sz w:val="28"/>
          <w:szCs w:val="28"/>
        </w:rPr>
        <w:t xml:space="preserve">O'zbekiston Respublikasining 'Buxgalteriya hisobi to'g'risida'gi Qonunining asosiy maqsadini tushuntiring. </w:t>
      </w:r>
    </w:p>
    <w:p w14:paraId="635D1F29" w14:textId="77777777" w:rsidR="00154468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154468">
        <w:rPr>
          <w:rFonts w:cs="Times New Roman"/>
          <w:sz w:val="28"/>
          <w:szCs w:val="28"/>
        </w:rPr>
        <w:t xml:space="preserve">Buxgalteriya hisobi subyektlari kimlardan iborat? </w:t>
      </w:r>
    </w:p>
    <w:p w14:paraId="0AF09B4B" w14:textId="77777777" w:rsidR="00154468" w:rsidRPr="00154468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154468">
        <w:rPr>
          <w:rFonts w:cs="Times New Roman"/>
          <w:sz w:val="28"/>
          <w:szCs w:val="28"/>
        </w:rPr>
        <w:t xml:space="preserve">Buxgalteriya hisobi obyektlarini sanab bering va tavsiflang. </w:t>
      </w:r>
    </w:p>
    <w:p w14:paraId="2B0BA4BB" w14:textId="77777777" w:rsidR="00154468" w:rsidRPr="00154468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154468">
        <w:rPr>
          <w:rFonts w:cs="Times New Roman"/>
          <w:sz w:val="28"/>
          <w:szCs w:val="28"/>
        </w:rPr>
        <w:t xml:space="preserve">Hisob siyosati tushunchasi va uning ahamiyatini izohlang. </w:t>
      </w:r>
    </w:p>
    <w:p w14:paraId="278E76E3" w14:textId="77777777" w:rsidR="00154468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154468">
        <w:rPr>
          <w:rFonts w:cs="Times New Roman"/>
          <w:sz w:val="28"/>
          <w:szCs w:val="28"/>
        </w:rPr>
        <w:t xml:space="preserve">Birlamchi hisob hujjatlariga qo'yiladigan asosiy talablarni tushuntiring. </w:t>
      </w:r>
    </w:p>
    <w:p w14:paraId="6D95073A" w14:textId="77777777" w:rsidR="00154468" w:rsidRPr="00154468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154468">
        <w:rPr>
          <w:rFonts w:cs="Times New Roman"/>
          <w:sz w:val="28"/>
          <w:szCs w:val="28"/>
        </w:rPr>
        <w:t xml:space="preserve">Inventarizatsiyaning mazmuni va qonuniy ahamiyatini yoritib bering. </w:t>
      </w:r>
    </w:p>
    <w:p w14:paraId="5F33F866" w14:textId="77777777" w:rsidR="00154468" w:rsidRPr="00154468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154468">
        <w:rPr>
          <w:rFonts w:cs="Times New Roman"/>
          <w:sz w:val="28"/>
          <w:szCs w:val="28"/>
        </w:rPr>
        <w:t xml:space="preserve">Moliyaviy hisobotning tarkibi va uni tuzish bo'yicha umumiy talablarni izohlang. </w:t>
      </w:r>
    </w:p>
    <w:p w14:paraId="60A2B321" w14:textId="77777777" w:rsidR="00154468" w:rsidRPr="00154468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154468">
        <w:rPr>
          <w:rFonts w:cs="Times New Roman"/>
          <w:sz w:val="28"/>
          <w:szCs w:val="28"/>
        </w:rPr>
        <w:t xml:space="preserve">Buxgalteriya xizmatini tashkil etish shakllarini tavsiflang. </w:t>
      </w:r>
    </w:p>
    <w:p w14:paraId="2F8DC58F" w14:textId="77777777" w:rsidR="004F7DFD" w:rsidRPr="004F7DFD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4F7DFD">
        <w:rPr>
          <w:rFonts w:cs="Times New Roman"/>
          <w:sz w:val="28"/>
          <w:szCs w:val="28"/>
        </w:rPr>
        <w:t>Rahbar va bosh hisobchining buxgalteriya hisobi sohasidagi javobgarligini tushuntiring.</w:t>
      </w:r>
    </w:p>
    <w:p w14:paraId="299264DC" w14:textId="77777777" w:rsidR="004F7DFD" w:rsidRPr="004F7DFD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4F7DFD">
        <w:rPr>
          <w:rFonts w:cs="Times New Roman"/>
          <w:sz w:val="28"/>
          <w:szCs w:val="28"/>
        </w:rPr>
        <w:t xml:space="preserve">Buxgalteriya axborotini saqlash muddati va tartibining ahamiyatini izohlang. </w:t>
      </w:r>
    </w:p>
    <w:p w14:paraId="70A380FB" w14:textId="77777777" w:rsidR="004F7DFD" w:rsidRPr="004F7DFD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4F7DFD">
        <w:rPr>
          <w:rFonts w:cs="Times New Roman"/>
          <w:sz w:val="28"/>
          <w:szCs w:val="28"/>
        </w:rPr>
        <w:t xml:space="preserve">MChJ tushunchasi va uning huquqiy mohiyatini tushuntiring. </w:t>
      </w:r>
    </w:p>
    <w:p w14:paraId="413FA72F" w14:textId="77777777" w:rsidR="004F7DFD" w:rsidRPr="004F7DFD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4F7DFD">
        <w:rPr>
          <w:rFonts w:cs="Times New Roman"/>
          <w:sz w:val="28"/>
          <w:szCs w:val="28"/>
        </w:rPr>
        <w:t xml:space="preserve">MChJning ustav fondi (ustav kapitali) mazmunini izohlang. </w:t>
      </w:r>
    </w:p>
    <w:p w14:paraId="43D4856C" w14:textId="77777777" w:rsidR="004F7DFD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4F7DFD">
        <w:rPr>
          <w:rFonts w:cs="Times New Roman"/>
          <w:sz w:val="28"/>
          <w:szCs w:val="28"/>
        </w:rPr>
        <w:t xml:space="preserve">MChJ ishtirokchilarining huquq va majburiyatlarini tavsiflang. </w:t>
      </w:r>
    </w:p>
    <w:p w14:paraId="08EBD3BE" w14:textId="77777777" w:rsidR="004F7DFD" w:rsidRPr="004F7DFD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4F7DFD">
        <w:rPr>
          <w:rFonts w:cs="Times New Roman"/>
          <w:sz w:val="28"/>
          <w:szCs w:val="28"/>
        </w:rPr>
        <w:t xml:space="preserve">MChJ ishtirokchisining jamiyatdan chiqish tartibini tushuntiring. </w:t>
      </w:r>
    </w:p>
    <w:p w14:paraId="1EE38A2B" w14:textId="77777777" w:rsidR="004F7DFD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4F7DFD">
        <w:rPr>
          <w:rFonts w:cs="Times New Roman"/>
          <w:sz w:val="28"/>
          <w:szCs w:val="28"/>
        </w:rPr>
        <w:t>MChJda yuqori boshqaruv organi sifatida umumiy yig'ilishning vakolatlarini izohlang.</w:t>
      </w:r>
    </w:p>
    <w:p w14:paraId="5D4D7B49" w14:textId="77777777" w:rsidR="004F7DFD" w:rsidRPr="004F7DFD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4F7DFD">
        <w:rPr>
          <w:rFonts w:cs="Times New Roman"/>
          <w:sz w:val="28"/>
          <w:szCs w:val="28"/>
        </w:rPr>
        <w:t xml:space="preserve">MChJning ijro organi va uning vakolatlari nimalardan iborat? </w:t>
      </w:r>
    </w:p>
    <w:p w14:paraId="4EE51BF0" w14:textId="77777777" w:rsidR="004F7DFD" w:rsidRPr="004F7DFD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4F7DFD">
        <w:rPr>
          <w:rFonts w:cs="Times New Roman"/>
          <w:sz w:val="28"/>
          <w:szCs w:val="28"/>
        </w:rPr>
        <w:t xml:space="preserve">MChJda sof foydani taqsimlash tartibining asosiy qoidalarini tushuntiring. </w:t>
      </w:r>
    </w:p>
    <w:p w14:paraId="000F768F" w14:textId="77777777" w:rsidR="004F7DFD" w:rsidRPr="004F7DFD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4F7DFD">
        <w:rPr>
          <w:rFonts w:cs="Times New Roman"/>
          <w:sz w:val="28"/>
          <w:szCs w:val="28"/>
        </w:rPr>
        <w:t xml:space="preserve">MChJni qayta tashkil etish va tugatish tartibini tavsiflang. </w:t>
      </w:r>
    </w:p>
    <w:p w14:paraId="1BA8C42E" w14:textId="77777777" w:rsidR="004F7DFD" w:rsidRPr="004F7DFD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4F7DFD">
        <w:rPr>
          <w:rFonts w:cs="Times New Roman"/>
          <w:sz w:val="28"/>
          <w:szCs w:val="28"/>
        </w:rPr>
        <w:t>Aksiyadorlik jamiyati tushunchasi va uning o'ziga xos belgilarini tushuntiring.</w:t>
      </w:r>
    </w:p>
    <w:p w14:paraId="32982BBA" w14:textId="77777777" w:rsidR="004F7DFD" w:rsidRPr="004F7DFD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4F7DFD">
        <w:rPr>
          <w:rFonts w:cs="Times New Roman"/>
          <w:sz w:val="28"/>
          <w:szCs w:val="28"/>
        </w:rPr>
        <w:t xml:space="preserve">Aksiyadorlik jamiyatida oddiy va imtiyozli aksiyalar farqini izohlang. </w:t>
      </w:r>
    </w:p>
    <w:p w14:paraId="3E8C7959" w14:textId="77777777" w:rsidR="004F7DFD" w:rsidRPr="004F7DFD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4F7DFD">
        <w:rPr>
          <w:rFonts w:cs="Times New Roman"/>
          <w:sz w:val="28"/>
          <w:szCs w:val="28"/>
        </w:rPr>
        <w:t xml:space="preserve">Aksiyadorlarning asosiy huquqlarini tavsiflang. </w:t>
      </w:r>
    </w:p>
    <w:p w14:paraId="3F78628C" w14:textId="77777777" w:rsidR="004F7DFD" w:rsidRPr="004F7DFD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4F7DFD">
        <w:rPr>
          <w:rFonts w:cs="Times New Roman"/>
          <w:sz w:val="28"/>
          <w:szCs w:val="28"/>
        </w:rPr>
        <w:t>Aksiyadorlik jamiyatining ustav kapitalini shakllantirish tartibini tushuntiring.</w:t>
      </w:r>
    </w:p>
    <w:p w14:paraId="64A8D016" w14:textId="77777777" w:rsidR="004F7DFD" w:rsidRPr="004F7DFD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4F7DFD">
        <w:rPr>
          <w:rFonts w:cs="Times New Roman"/>
          <w:sz w:val="28"/>
          <w:szCs w:val="28"/>
        </w:rPr>
        <w:t xml:space="preserve">Aksiyadorlik jamiyatida kuzatuv kengashining o'rni va vakolatlarini izohlang. </w:t>
      </w:r>
    </w:p>
    <w:p w14:paraId="1B89C50A" w14:textId="77777777" w:rsidR="004F7DFD" w:rsidRPr="004F7DFD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4F7DFD">
        <w:rPr>
          <w:rFonts w:cs="Times New Roman"/>
          <w:sz w:val="28"/>
          <w:szCs w:val="28"/>
        </w:rPr>
        <w:t xml:space="preserve">Aksiyadorlik jamiyatida dividend to'lashning umumiy qoidalarini tavsiflang. </w:t>
      </w:r>
    </w:p>
    <w:p w14:paraId="462989A5" w14:textId="77777777" w:rsidR="004F7DFD" w:rsidRPr="004F7DFD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4F7DFD">
        <w:rPr>
          <w:rFonts w:cs="Times New Roman"/>
          <w:sz w:val="28"/>
          <w:szCs w:val="28"/>
        </w:rPr>
        <w:t xml:space="preserve">Aksiyadorlik jamiyatida axborotni oshkor qilish talablari nega muhim? </w:t>
      </w:r>
    </w:p>
    <w:p w14:paraId="035C72B8" w14:textId="77777777" w:rsidR="004F7DFD" w:rsidRPr="004F7DFD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4F7DFD">
        <w:rPr>
          <w:rFonts w:cs="Times New Roman"/>
          <w:sz w:val="28"/>
          <w:szCs w:val="28"/>
        </w:rPr>
        <w:t xml:space="preserve">Korxona tushunchasi va uning xo'jalik yurituvchi subyekt sifatidagi mazmunini izohlang. </w:t>
      </w:r>
    </w:p>
    <w:p w14:paraId="282DABC2" w14:textId="77777777" w:rsidR="004F7DFD" w:rsidRPr="004F7DFD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4F7DFD">
        <w:rPr>
          <w:rFonts w:cs="Times New Roman"/>
          <w:sz w:val="28"/>
          <w:szCs w:val="28"/>
        </w:rPr>
        <w:t xml:space="preserve">Korxonalar mulk shakliga ko'ra qanday turlarga bo'linadi? </w:t>
      </w:r>
    </w:p>
    <w:p w14:paraId="026C8FD3" w14:textId="77777777" w:rsidR="004F7DFD" w:rsidRPr="004F7DFD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4F7DFD">
        <w:rPr>
          <w:rFonts w:cs="Times New Roman"/>
          <w:sz w:val="28"/>
          <w:szCs w:val="28"/>
        </w:rPr>
        <w:t xml:space="preserve">Korxonaning huquq va majburiyatlarini tavsiflang. </w:t>
      </w:r>
    </w:p>
    <w:p w14:paraId="1080B9D2" w14:textId="77777777" w:rsidR="005025F2" w:rsidRPr="005025F2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5025F2">
        <w:rPr>
          <w:rFonts w:cs="Times New Roman"/>
          <w:sz w:val="28"/>
          <w:szCs w:val="28"/>
        </w:rPr>
        <w:t xml:space="preserve">Korxonani qayta tashkil etish shakllarini tushuntiring. </w:t>
      </w:r>
    </w:p>
    <w:p w14:paraId="54608E48" w14:textId="03D82EF2" w:rsidR="005025F2" w:rsidRPr="005025F2" w:rsidRDefault="00482CAB" w:rsidP="005025F2">
      <w:pPr>
        <w:pStyle w:val="ae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284"/>
        <w:jc w:val="both"/>
        <w:rPr>
          <w:rFonts w:cs="Times New Roman"/>
          <w:sz w:val="28"/>
          <w:szCs w:val="28"/>
        </w:rPr>
      </w:pPr>
      <w:r w:rsidRPr="005025F2">
        <w:rPr>
          <w:rFonts w:cs="Times New Roman"/>
          <w:sz w:val="28"/>
          <w:szCs w:val="28"/>
        </w:rPr>
        <w:t>Korxonani tugatish va likvidatsiya jarayonining asosiy bosqichlarini izohlang.</w:t>
      </w:r>
    </w:p>
    <w:sectPr w:rsidR="005025F2" w:rsidRPr="005025F2" w:rsidSect="005025F2">
      <w:footerReference w:type="default" r:id="rId9"/>
      <w:pgSz w:w="12240" w:h="15840"/>
      <w:pgMar w:top="1247" w:right="900" w:bottom="1134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72A6A" w14:textId="77777777" w:rsidR="00072864" w:rsidRDefault="00072864">
      <w:pPr>
        <w:spacing w:after="0" w:line="240" w:lineRule="auto"/>
      </w:pPr>
      <w:r>
        <w:separator/>
      </w:r>
    </w:p>
  </w:endnote>
  <w:endnote w:type="continuationSeparator" w:id="0">
    <w:p w14:paraId="630BAF2F" w14:textId="77777777" w:rsidR="00072864" w:rsidRDefault="00072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CB345" w14:textId="669D4FA1" w:rsidR="0012524E" w:rsidRDefault="00482CAB" w:rsidP="0046279A">
    <w:pPr>
      <w:pStyle w:val="a7"/>
    </w:pPr>
    <w:r>
      <w:fldChar w:fldCharType="begin"/>
    </w:r>
    <w:r>
      <w:instrText xml:space="preserve"> PAGE </w:instrText>
    </w:r>
    <w:r>
      <w:fldChar w:fldCharType="separate"/>
    </w:r>
    <w:r w:rsidR="0007286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463F1" w14:textId="77777777" w:rsidR="00072864" w:rsidRDefault="00072864">
      <w:pPr>
        <w:spacing w:after="0" w:line="240" w:lineRule="auto"/>
      </w:pPr>
      <w:r>
        <w:separator/>
      </w:r>
    </w:p>
  </w:footnote>
  <w:footnote w:type="continuationSeparator" w:id="0">
    <w:p w14:paraId="4A13D409" w14:textId="77777777" w:rsidR="00072864" w:rsidRDefault="00072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5A41320"/>
    <w:multiLevelType w:val="hybridMultilevel"/>
    <w:tmpl w:val="DA64E3C2"/>
    <w:lvl w:ilvl="0" w:tplc="4852F718">
      <w:start w:val="103"/>
      <w:numFmt w:val="decimal"/>
      <w:lvlText w:val="%1."/>
      <w:lvlJc w:val="left"/>
      <w:pPr>
        <w:ind w:left="854" w:hanging="4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1328CE"/>
    <w:multiLevelType w:val="hybridMultilevel"/>
    <w:tmpl w:val="9FFE3E8E"/>
    <w:lvl w:ilvl="0" w:tplc="DFCE634A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1">
    <w:nsid w:val="269976E7"/>
    <w:multiLevelType w:val="hybridMultilevel"/>
    <w:tmpl w:val="86365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40A9B"/>
    <w:multiLevelType w:val="hybridMultilevel"/>
    <w:tmpl w:val="3EBC137E"/>
    <w:lvl w:ilvl="0" w:tplc="E2A09720">
      <w:start w:val="104"/>
      <w:numFmt w:val="decimal"/>
      <w:lvlText w:val="%1."/>
      <w:lvlJc w:val="left"/>
      <w:pPr>
        <w:ind w:left="768" w:hanging="4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8163AF0"/>
    <w:multiLevelType w:val="hybridMultilevel"/>
    <w:tmpl w:val="6C7C46DA"/>
    <w:lvl w:ilvl="0" w:tplc="DFCE634A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1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72864"/>
    <w:rsid w:val="0012524E"/>
    <w:rsid w:val="0015074B"/>
    <w:rsid w:val="00154468"/>
    <w:rsid w:val="00285891"/>
    <w:rsid w:val="0029639D"/>
    <w:rsid w:val="002B6944"/>
    <w:rsid w:val="00326F90"/>
    <w:rsid w:val="00327E2F"/>
    <w:rsid w:val="0033131D"/>
    <w:rsid w:val="0033686E"/>
    <w:rsid w:val="0046279A"/>
    <w:rsid w:val="00482CAB"/>
    <w:rsid w:val="004F7DFD"/>
    <w:rsid w:val="005025F2"/>
    <w:rsid w:val="00515530"/>
    <w:rsid w:val="00557E89"/>
    <w:rsid w:val="005835D6"/>
    <w:rsid w:val="00712E49"/>
    <w:rsid w:val="00741BC3"/>
    <w:rsid w:val="007B32A2"/>
    <w:rsid w:val="00953406"/>
    <w:rsid w:val="00AA1D8D"/>
    <w:rsid w:val="00B47730"/>
    <w:rsid w:val="00B71CC0"/>
    <w:rsid w:val="00CB0664"/>
    <w:rsid w:val="00D265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3003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ody Text Indent"/>
    <w:basedOn w:val="a1"/>
    <w:link w:val="aff9"/>
    <w:uiPriority w:val="99"/>
    <w:semiHidden/>
    <w:unhideWhenUsed/>
    <w:rsid w:val="00515530"/>
    <w:pPr>
      <w:spacing w:after="120"/>
      <w:ind w:left="283"/>
    </w:pPr>
  </w:style>
  <w:style w:type="character" w:customStyle="1" w:styleId="aff9">
    <w:name w:val="Основной текст с отступом Знак"/>
    <w:basedOn w:val="a2"/>
    <w:link w:val="aff8"/>
    <w:uiPriority w:val="99"/>
    <w:semiHidden/>
    <w:rsid w:val="00515530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ody Text Indent"/>
    <w:basedOn w:val="a1"/>
    <w:link w:val="aff9"/>
    <w:uiPriority w:val="99"/>
    <w:semiHidden/>
    <w:unhideWhenUsed/>
    <w:rsid w:val="00515530"/>
    <w:pPr>
      <w:spacing w:after="120"/>
      <w:ind w:left="283"/>
    </w:pPr>
  </w:style>
  <w:style w:type="character" w:customStyle="1" w:styleId="aff9">
    <w:name w:val="Основной текст с отступом Знак"/>
    <w:basedOn w:val="a2"/>
    <w:link w:val="aff8"/>
    <w:uiPriority w:val="99"/>
    <w:semiHidden/>
    <w:rsid w:val="00515530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EAAAF8-2FC7-4A00-B6A6-3BC8CDA2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2248</Words>
  <Characters>12815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15033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E-MAX PC Shop</cp:lastModifiedBy>
  <cp:revision>6</cp:revision>
  <dcterms:created xsi:type="dcterms:W3CDTF">2026-04-16T05:16:00Z</dcterms:created>
  <dcterms:modified xsi:type="dcterms:W3CDTF">2026-04-24T05:02:00Z</dcterms:modified>
  <cp:category/>
</cp:coreProperties>
</file>