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9836D" w14:textId="029C9230" w:rsidR="00882271" w:rsidRPr="00601E4E" w:rsidRDefault="00601E4E" w:rsidP="00601E4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Ma’lumotlar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tuzilmasi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algoritmlar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fanidan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yakuni</w:t>
      </w:r>
      <w:proofErr w:type="spellEnd"/>
      <w:r w:rsidRPr="0060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4E">
        <w:rPr>
          <w:rFonts w:ascii="Times New Roman" w:hAnsi="Times New Roman" w:cs="Times New Roman"/>
          <w:b/>
          <w:bCs/>
          <w:sz w:val="28"/>
          <w:szCs w:val="28"/>
        </w:rPr>
        <w:t>savollari</w:t>
      </w:r>
      <w:proofErr w:type="spellEnd"/>
    </w:p>
    <w:p w14:paraId="04368D07" w14:textId="589759C0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(list) </w:t>
      </w:r>
      <w:proofErr w:type="spellStart"/>
      <w:r w:rsidRPr="00601E4E">
        <w:rPr>
          <w:sz w:val="28"/>
          <w:szCs w:val="28"/>
          <w:lang w:val="en-US"/>
        </w:rPr>
        <w:t>tushunchasiga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berilgan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ta'rif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BCCED08" w14:textId="5A1B2E61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ma'lumotlar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strukturasiga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asoslangan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u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ishlaydi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FAE1B2E" w14:textId="2846B753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belgilar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bilan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ajratiladi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555944C" w14:textId="10FBBFE8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murojaat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amalga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oshiriladi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0F26E042" w14:textId="3B3C64F3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indekslari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nechanchi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tartibdan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boshlanadi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17603BD" w14:textId="7E95BC5B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e'lon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ularning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sonini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oldindan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berish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shartmi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077A599B" w14:textId="1802B52A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xil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turda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bo'lishi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majburiymi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BCC5104" w14:textId="2B69D418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Python'da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o'zgaruvchisini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e'lon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umumiy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ko'rinishi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84D121E" w14:textId="42FC90A2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Ikki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tomonlama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bog'langan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da har </w:t>
      </w:r>
      <w:proofErr w:type="spellStart"/>
      <w:r w:rsidRPr="00601E4E">
        <w:rPr>
          <w:sz w:val="28"/>
          <w:szCs w:val="28"/>
          <w:lang w:val="en-US"/>
        </w:rPr>
        <w:t>bir</w:t>
      </w:r>
      <w:proofErr w:type="spellEnd"/>
      <w:r w:rsidRPr="00601E4E">
        <w:rPr>
          <w:sz w:val="28"/>
          <w:szCs w:val="28"/>
          <w:lang w:val="en-US"/>
        </w:rPr>
        <w:t xml:space="preserve"> element </w:t>
      </w:r>
      <w:proofErr w:type="spellStart"/>
      <w:r w:rsidRPr="00601E4E">
        <w:rPr>
          <w:sz w:val="28"/>
          <w:szCs w:val="28"/>
          <w:lang w:val="en-US"/>
        </w:rPr>
        <w:t>o'zidan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oldingi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keyingi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ma'lumotni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FBCF8EA" w14:textId="76C93016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tarkibida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boshqa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="006306C4">
        <w:rPr>
          <w:sz w:val="28"/>
          <w:szCs w:val="28"/>
          <w:lang w:val="en-US"/>
        </w:rPr>
        <w:t>Ro‘yxat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mavjudligini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tekshirish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mumkinmi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1F58C0E" w14:textId="0FE5273C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len</w:t>
      </w:r>
      <w:proofErr w:type="spellEnd"/>
      <w:r w:rsidRPr="00601E4E">
        <w:rPr>
          <w:sz w:val="28"/>
          <w:szCs w:val="28"/>
          <w:lang w:val="en-US"/>
        </w:rPr>
        <w:t xml:space="preserve">(L) </w:t>
      </w:r>
      <w:proofErr w:type="spellStart"/>
      <w:r w:rsidRPr="00601E4E">
        <w:rPr>
          <w:sz w:val="28"/>
          <w:szCs w:val="28"/>
          <w:lang w:val="en-US"/>
        </w:rPr>
        <w:t>funksiyasining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vazifasi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40ACD0E" w14:textId="78247688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maksimal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minimal </w:t>
      </w:r>
      <w:proofErr w:type="spellStart"/>
      <w:r w:rsidRPr="00601E4E">
        <w:rPr>
          <w:sz w:val="28"/>
          <w:szCs w:val="28"/>
          <w:lang w:val="en-US"/>
        </w:rPr>
        <w:t>elementlarni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topuvchi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funksiyalarni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ayting</w:t>
      </w:r>
      <w:proofErr w:type="spellEnd"/>
      <w:r w:rsidRPr="00601E4E">
        <w:rPr>
          <w:sz w:val="28"/>
          <w:szCs w:val="28"/>
          <w:lang w:val="en-US"/>
        </w:rPr>
        <w:t>.</w:t>
      </w:r>
    </w:p>
    <w:p w14:paraId="4D694F01" w14:textId="24643D71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sum(L)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sorted(L) </w:t>
      </w:r>
      <w:proofErr w:type="spellStart"/>
      <w:r w:rsidRPr="00601E4E">
        <w:rPr>
          <w:sz w:val="28"/>
          <w:szCs w:val="28"/>
          <w:lang w:val="en-US"/>
        </w:rPr>
        <w:t>funksiyalari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o'rtasidagi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farq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nimada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C08A6B0" w14:textId="3495E035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L.append</w:t>
      </w:r>
      <w:proofErr w:type="spellEnd"/>
      <w:r w:rsidRPr="00601E4E">
        <w:rPr>
          <w:sz w:val="28"/>
          <w:szCs w:val="28"/>
          <w:lang w:val="en-US"/>
        </w:rPr>
        <w:t xml:space="preserve">(x)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L.extend</w:t>
      </w:r>
      <w:proofErr w:type="spellEnd"/>
      <w:proofErr w:type="gramEnd"/>
      <w:r w:rsidRPr="00601E4E">
        <w:rPr>
          <w:sz w:val="28"/>
          <w:szCs w:val="28"/>
          <w:lang w:val="en-US"/>
        </w:rPr>
        <w:t xml:space="preserve">(T) </w:t>
      </w:r>
      <w:proofErr w:type="spellStart"/>
      <w:r w:rsidRPr="00601E4E">
        <w:rPr>
          <w:sz w:val="28"/>
          <w:szCs w:val="28"/>
          <w:lang w:val="en-US"/>
        </w:rPr>
        <w:t>metodlarining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farqini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tushuntiring</w:t>
      </w:r>
      <w:proofErr w:type="spellEnd"/>
      <w:r w:rsidRPr="00601E4E">
        <w:rPr>
          <w:sz w:val="28"/>
          <w:szCs w:val="28"/>
          <w:lang w:val="en-US"/>
        </w:rPr>
        <w:t>.</w:t>
      </w:r>
    </w:p>
    <w:p w14:paraId="52EF9929" w14:textId="3204D10B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ma'lum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indeksiga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yangi</w:t>
      </w:r>
      <w:proofErr w:type="spellEnd"/>
      <w:r w:rsidRPr="00601E4E">
        <w:rPr>
          <w:sz w:val="28"/>
          <w:szCs w:val="28"/>
          <w:lang w:val="en-US"/>
        </w:rPr>
        <w:t xml:space="preserve"> element </w:t>
      </w:r>
      <w:proofErr w:type="spellStart"/>
      <w:r w:rsidRPr="00601E4E">
        <w:rPr>
          <w:sz w:val="28"/>
          <w:szCs w:val="28"/>
          <w:lang w:val="en-US"/>
        </w:rPr>
        <w:t>qo'shish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metoddan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foydalaniladi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CD390F6" w14:textId="17572EB2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L.pop</w:t>
      </w:r>
      <w:proofErr w:type="spellEnd"/>
      <w:r w:rsidRPr="00601E4E">
        <w:rPr>
          <w:sz w:val="28"/>
          <w:szCs w:val="28"/>
          <w:lang w:val="en-US"/>
        </w:rPr>
        <w:t>(</w:t>
      </w:r>
      <w:proofErr w:type="spellStart"/>
      <w:r w:rsidRPr="00601E4E">
        <w:rPr>
          <w:sz w:val="28"/>
          <w:szCs w:val="28"/>
          <w:lang w:val="en-US"/>
        </w:rPr>
        <w:t>i</w:t>
      </w:r>
      <w:proofErr w:type="spellEnd"/>
      <w:r w:rsidRPr="00601E4E">
        <w:rPr>
          <w:sz w:val="28"/>
          <w:szCs w:val="28"/>
          <w:lang w:val="en-US"/>
        </w:rPr>
        <w:t xml:space="preserve">)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del(a[</w:t>
      </w:r>
      <w:proofErr w:type="spellStart"/>
      <w:r w:rsidRPr="00601E4E">
        <w:rPr>
          <w:sz w:val="28"/>
          <w:szCs w:val="28"/>
          <w:lang w:val="en-US"/>
        </w:rPr>
        <w:t>i</w:t>
      </w:r>
      <w:proofErr w:type="spellEnd"/>
      <w:r w:rsidRPr="00601E4E">
        <w:rPr>
          <w:sz w:val="28"/>
          <w:szCs w:val="28"/>
          <w:lang w:val="en-US"/>
        </w:rPr>
        <w:t xml:space="preserve">]) </w:t>
      </w:r>
      <w:proofErr w:type="spellStart"/>
      <w:r w:rsidRPr="00601E4E">
        <w:rPr>
          <w:sz w:val="28"/>
          <w:szCs w:val="28"/>
          <w:lang w:val="en-US"/>
        </w:rPr>
        <w:t>amallari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vazifani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bajaradi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B6D09C0" w14:textId="54F6723D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aniq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qiymatga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o'chirish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metod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ishlatiladi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11C0987" w14:textId="554DDAA0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L.count</w:t>
      </w:r>
      <w:proofErr w:type="spellEnd"/>
      <w:r w:rsidRPr="00601E4E">
        <w:rPr>
          <w:sz w:val="28"/>
          <w:szCs w:val="28"/>
          <w:lang w:val="en-US"/>
        </w:rPr>
        <w:t xml:space="preserve">(x) </w:t>
      </w:r>
      <w:proofErr w:type="spellStart"/>
      <w:r w:rsidRPr="00601E4E">
        <w:rPr>
          <w:sz w:val="28"/>
          <w:szCs w:val="28"/>
          <w:lang w:val="en-US"/>
        </w:rPr>
        <w:t>metodi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ishlatiladi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BA666C5" w14:textId="6C984BF6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o'sish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kamayish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tartibida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saralash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metodlarini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ayting</w:t>
      </w:r>
      <w:proofErr w:type="spellEnd"/>
      <w:r w:rsidRPr="00601E4E">
        <w:rPr>
          <w:sz w:val="28"/>
          <w:szCs w:val="28"/>
          <w:lang w:val="en-US"/>
        </w:rPr>
        <w:t>.</w:t>
      </w:r>
    </w:p>
    <w:p w14:paraId="79C16E87" w14:textId="08B5792C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L.</w:t>
      </w:r>
      <w:proofErr w:type="gramStart"/>
      <w:r w:rsidRPr="00601E4E">
        <w:rPr>
          <w:sz w:val="28"/>
          <w:szCs w:val="28"/>
          <w:lang w:val="en-US"/>
        </w:rPr>
        <w:t>reverse</w:t>
      </w:r>
      <w:proofErr w:type="spellEnd"/>
      <w:r w:rsidRPr="00601E4E">
        <w:rPr>
          <w:sz w:val="28"/>
          <w:szCs w:val="28"/>
          <w:lang w:val="en-US"/>
        </w:rPr>
        <w:t>(</w:t>
      </w:r>
      <w:proofErr w:type="gramEnd"/>
      <w:r w:rsidRPr="00601E4E">
        <w:rPr>
          <w:sz w:val="28"/>
          <w:szCs w:val="28"/>
          <w:lang w:val="en-US"/>
        </w:rPr>
        <w:t xml:space="preserve">) </w:t>
      </w:r>
      <w:proofErr w:type="spellStart"/>
      <w:r w:rsidRPr="00601E4E">
        <w:rPr>
          <w:sz w:val="28"/>
          <w:szCs w:val="28"/>
          <w:lang w:val="en-US"/>
        </w:rPr>
        <w:t>metodi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="006306C4">
        <w:rPr>
          <w:sz w:val="28"/>
          <w:szCs w:val="28"/>
          <w:lang w:val="en-US"/>
        </w:rPr>
        <w:t>Ro‘yxat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o'zgartiradi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B316FF7" w14:textId="668F5AFA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Kortej</w:t>
      </w:r>
      <w:proofErr w:type="spellEnd"/>
      <w:r w:rsidRPr="00601E4E">
        <w:rPr>
          <w:sz w:val="28"/>
          <w:szCs w:val="28"/>
          <w:lang w:val="en-US"/>
        </w:rPr>
        <w:t xml:space="preserve"> (tuple)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dan </w:t>
      </w:r>
      <w:proofErr w:type="spellStart"/>
      <w:r w:rsidRPr="00601E4E">
        <w:rPr>
          <w:sz w:val="28"/>
          <w:szCs w:val="28"/>
          <w:lang w:val="en-US"/>
        </w:rPr>
        <w:t>asosiy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farqi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nimada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2A1318C" w14:textId="0B76AF70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Kortejlarni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e'lon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qavslardan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foydalaniladi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CF68107" w14:textId="786C269F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kortejlar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qaraganda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afzalroq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bo'lishi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</w:t>
      </w:r>
      <w:proofErr w:type="spellEnd"/>
      <w:r w:rsidRPr="00601E4E">
        <w:rPr>
          <w:sz w:val="28"/>
          <w:szCs w:val="28"/>
          <w:lang w:val="en-US"/>
        </w:rPr>
        <w:t xml:space="preserve"> (</w:t>
      </w:r>
      <w:proofErr w:type="spellStart"/>
      <w:r w:rsidRPr="00601E4E">
        <w:rPr>
          <w:sz w:val="28"/>
          <w:szCs w:val="28"/>
          <w:lang w:val="en-US"/>
        </w:rPr>
        <w:t>xotira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nuqtai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nazaridan</w:t>
      </w:r>
      <w:proofErr w:type="spellEnd"/>
      <w:r w:rsidRPr="00601E4E">
        <w:rPr>
          <w:sz w:val="28"/>
          <w:szCs w:val="28"/>
          <w:lang w:val="en-US"/>
        </w:rPr>
        <w:t>)?</w:t>
      </w:r>
    </w:p>
    <w:p w14:paraId="27C0DA16" w14:textId="05D88CD4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Kortej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o'zgartirish</w:t>
      </w:r>
      <w:proofErr w:type="spellEnd"/>
      <w:r w:rsidRPr="00601E4E">
        <w:rPr>
          <w:sz w:val="28"/>
          <w:szCs w:val="28"/>
          <w:lang w:val="en-US"/>
        </w:rPr>
        <w:t xml:space="preserve">, </w:t>
      </w:r>
      <w:proofErr w:type="spellStart"/>
      <w:r w:rsidRPr="00601E4E">
        <w:rPr>
          <w:sz w:val="28"/>
          <w:szCs w:val="28"/>
          <w:lang w:val="en-US"/>
        </w:rPr>
        <w:t>qo'shish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yoki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o'chirish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mumkinmi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C7B5117" w14:textId="4936C08F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kortejga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kortejni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="006306C4">
        <w:rPr>
          <w:sz w:val="28"/>
          <w:szCs w:val="28"/>
          <w:lang w:val="en-US"/>
        </w:rPr>
        <w:t>Ro‘yxat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aylantiruvchi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funksiyalarni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ayting</w:t>
      </w:r>
      <w:proofErr w:type="spellEnd"/>
      <w:r w:rsidRPr="00601E4E">
        <w:rPr>
          <w:sz w:val="28"/>
          <w:szCs w:val="28"/>
          <w:lang w:val="en-US"/>
        </w:rPr>
        <w:t>.</w:t>
      </w:r>
    </w:p>
    <w:p w14:paraId="3EAE89F4" w14:textId="3760E579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Berilgan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o'rta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arifmetik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qiymatini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hisoblash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algoritmi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8EF2883" w14:textId="6F406F5B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kichik</w:t>
      </w:r>
      <w:proofErr w:type="spellEnd"/>
      <w:r w:rsidRPr="00601E4E">
        <w:rPr>
          <w:sz w:val="28"/>
          <w:szCs w:val="28"/>
          <w:lang w:val="en-US"/>
        </w:rPr>
        <w:t xml:space="preserve"> element </w:t>
      </w:r>
      <w:proofErr w:type="spellStart"/>
      <w:r w:rsidRPr="00601E4E">
        <w:rPr>
          <w:sz w:val="28"/>
          <w:szCs w:val="28"/>
          <w:lang w:val="en-US"/>
        </w:rPr>
        <w:t>necha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marta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uchrashini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aniqlash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9F1FF63" w14:textId="20BD4557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ichidagi</w:t>
      </w:r>
      <w:proofErr w:type="spellEnd"/>
      <w:r w:rsidRPr="00601E4E">
        <w:rPr>
          <w:sz w:val="28"/>
          <w:szCs w:val="28"/>
          <w:lang w:val="en-US"/>
        </w:rPr>
        <w:t xml:space="preserve"> tub </w:t>
      </w:r>
      <w:proofErr w:type="spellStart"/>
      <w:r w:rsidRPr="00601E4E">
        <w:rPr>
          <w:sz w:val="28"/>
          <w:szCs w:val="28"/>
          <w:lang w:val="en-US"/>
        </w:rPr>
        <w:t>sonlarni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ajratib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olib</w:t>
      </w:r>
      <w:proofErr w:type="spellEnd"/>
      <w:r w:rsidRPr="00601E4E">
        <w:rPr>
          <w:sz w:val="28"/>
          <w:szCs w:val="28"/>
          <w:lang w:val="en-US"/>
        </w:rPr>
        <w:t xml:space="preserve">, </w:t>
      </w:r>
      <w:proofErr w:type="spellStart"/>
      <w:r w:rsidRPr="00601E4E">
        <w:rPr>
          <w:sz w:val="28"/>
          <w:szCs w:val="28"/>
          <w:lang w:val="en-US"/>
        </w:rPr>
        <w:t>ularning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kattasini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topish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kerak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3DF2B9D" w14:textId="30DE6EFC" w:rsidR="00601E4E" w:rsidRPr="00601E4E" w:rsidRDefault="00601E4E" w:rsidP="00601E4E">
      <w:pPr>
        <w:pStyle w:val="aff9"/>
        <w:numPr>
          <w:ilvl w:val="0"/>
          <w:numId w:val="12"/>
        </w:numPr>
        <w:spacing w:after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="006306C4">
        <w:rPr>
          <w:sz w:val="28"/>
          <w:szCs w:val="28"/>
          <w:lang w:val="en-US"/>
        </w:rPr>
        <w:t>Ro‘</w:t>
      </w:r>
      <w:proofErr w:type="gramEnd"/>
      <w:r w:rsidR="006306C4">
        <w:rPr>
          <w:sz w:val="28"/>
          <w:szCs w:val="28"/>
          <w:lang w:val="en-US"/>
        </w:rPr>
        <w:t>yxat</w:t>
      </w:r>
      <w:proofErr w:type="spellEnd"/>
      <w:r w:rsidR="006306C4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katta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kichik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orasida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joylashgan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elementlarni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filtrlash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631CF05" w14:textId="3729BD30" w:rsidR="00601E4E" w:rsidRPr="00601E4E" w:rsidRDefault="00601E4E" w:rsidP="00601E4E">
      <w:pPr>
        <w:pStyle w:val="aff9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  </w:t>
      </w:r>
      <w:proofErr w:type="spellStart"/>
      <w:r w:rsidRPr="00601E4E">
        <w:rPr>
          <w:sz w:val="28"/>
          <w:szCs w:val="28"/>
          <w:lang w:val="en-US"/>
        </w:rPr>
        <w:t>Lug'atlar</w:t>
      </w:r>
      <w:proofErr w:type="spellEnd"/>
      <w:r w:rsidRPr="00601E4E">
        <w:rPr>
          <w:sz w:val="28"/>
          <w:szCs w:val="28"/>
          <w:lang w:val="en-US"/>
        </w:rPr>
        <w:t xml:space="preserve"> (dictionary) </w:t>
      </w:r>
      <w:proofErr w:type="spellStart"/>
      <w:r w:rsidRPr="00601E4E">
        <w:rPr>
          <w:sz w:val="28"/>
          <w:szCs w:val="28"/>
          <w:lang w:val="en-US"/>
        </w:rPr>
        <w:t>bilan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mahsulot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nomi</w:t>
      </w:r>
      <w:proofErr w:type="spellEnd"/>
      <w:r w:rsidRPr="00601E4E">
        <w:rPr>
          <w:sz w:val="28"/>
          <w:szCs w:val="28"/>
          <w:lang w:val="en-US"/>
        </w:rPr>
        <w:t xml:space="preserve"> (</w:t>
      </w:r>
      <w:proofErr w:type="spellStart"/>
      <w:r w:rsidRPr="00601E4E">
        <w:rPr>
          <w:sz w:val="28"/>
          <w:szCs w:val="28"/>
          <w:lang w:val="en-US"/>
        </w:rPr>
        <w:t>kalit</w:t>
      </w:r>
      <w:proofErr w:type="spellEnd"/>
      <w:r w:rsidRPr="00601E4E">
        <w:rPr>
          <w:sz w:val="28"/>
          <w:szCs w:val="28"/>
          <w:lang w:val="en-US"/>
        </w:rPr>
        <w:t xml:space="preserve">)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narxi</w:t>
      </w:r>
      <w:proofErr w:type="spellEnd"/>
      <w:r w:rsidRPr="00601E4E">
        <w:rPr>
          <w:sz w:val="28"/>
          <w:szCs w:val="28"/>
          <w:lang w:val="en-US"/>
        </w:rPr>
        <w:t xml:space="preserve"> (</w:t>
      </w:r>
      <w:proofErr w:type="spellStart"/>
      <w:r w:rsidRPr="00601E4E">
        <w:rPr>
          <w:sz w:val="28"/>
          <w:szCs w:val="28"/>
          <w:lang w:val="en-US"/>
        </w:rPr>
        <w:t>qiymat</w:t>
      </w:r>
      <w:proofErr w:type="spellEnd"/>
      <w:r w:rsidRPr="00601E4E">
        <w:rPr>
          <w:sz w:val="28"/>
          <w:szCs w:val="28"/>
          <w:lang w:val="en-US"/>
        </w:rPr>
        <w:t xml:space="preserve">)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bog'lanadi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9A4183C" w14:textId="60534959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lastRenderedPageBreak/>
        <w:t>Algoritm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742B973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Algoritmning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asosiy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xossalari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qaysilar</w:t>
      </w:r>
      <w:proofErr w:type="spellEnd"/>
      <w:r w:rsidRPr="00540E37">
        <w:rPr>
          <w:sz w:val="28"/>
          <w:szCs w:val="28"/>
        </w:rPr>
        <w:t>?</w:t>
      </w:r>
    </w:p>
    <w:p w14:paraId="45D129CC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Diskretlilik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anglatadi</w:t>
      </w:r>
      <w:proofErr w:type="spellEnd"/>
      <w:r w:rsidRPr="00540E37">
        <w:rPr>
          <w:sz w:val="28"/>
          <w:szCs w:val="28"/>
        </w:rPr>
        <w:t>?</w:t>
      </w:r>
    </w:p>
    <w:p w14:paraId="043D59B8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Tushunarlilik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bildiradi</w:t>
      </w:r>
      <w:proofErr w:type="spellEnd"/>
      <w:r w:rsidRPr="00540E37">
        <w:rPr>
          <w:sz w:val="28"/>
          <w:szCs w:val="28"/>
        </w:rPr>
        <w:t>?</w:t>
      </w:r>
    </w:p>
    <w:p w14:paraId="40A79CD1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Aniqlik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qanday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tushuniladi</w:t>
      </w:r>
      <w:proofErr w:type="spellEnd"/>
      <w:r w:rsidRPr="00540E37">
        <w:rPr>
          <w:sz w:val="28"/>
          <w:szCs w:val="28"/>
        </w:rPr>
        <w:t>?</w:t>
      </w:r>
    </w:p>
    <w:p w14:paraId="7937E7DF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Ommaviylik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xossasiga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misol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keltiring</w:t>
      </w:r>
      <w:proofErr w:type="spellEnd"/>
      <w:r w:rsidRPr="00540E37">
        <w:rPr>
          <w:sz w:val="28"/>
          <w:szCs w:val="28"/>
        </w:rPr>
        <w:t>.</w:t>
      </w:r>
    </w:p>
    <w:p w14:paraId="70C75011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Natijaviylik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xossasi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bildiradi</w:t>
      </w:r>
      <w:proofErr w:type="spellEnd"/>
      <w:r w:rsidRPr="00540E37">
        <w:rPr>
          <w:sz w:val="28"/>
          <w:szCs w:val="28"/>
        </w:rPr>
        <w:t>?</w:t>
      </w:r>
    </w:p>
    <w:p w14:paraId="29579855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Ma’lumotlar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tuzilmasi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07BCDF9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Ma’lumot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tushunchasi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8997BCF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Ma’lumotlar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tuzilmasi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elementi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32F9070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Elementar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element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2C4E32B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Ob’ekt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tushunchasi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64BB13A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Maydon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0DAD849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Yozuv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6A836AC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Fayl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E462945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Kalit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maydon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04AA0C2B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Boshlang‘ich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kalit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0AA187C5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Alternativ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kalit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1E2423E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Tarkibli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kalit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0142EC6" w14:textId="77777777" w:rsidR="00882271" w:rsidRPr="00540E37" w:rsidRDefault="00882271" w:rsidP="00540E37">
      <w:pPr>
        <w:pStyle w:val="aff9"/>
        <w:numPr>
          <w:ilvl w:val="0"/>
          <w:numId w:val="12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540E37">
        <w:rPr>
          <w:sz w:val="28"/>
          <w:szCs w:val="28"/>
          <w:lang w:val="en-US"/>
        </w:rPr>
        <w:t>Axborot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va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ma’lumot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0E37">
        <w:rPr>
          <w:sz w:val="28"/>
          <w:szCs w:val="28"/>
          <w:lang w:val="en-US"/>
        </w:rPr>
        <w:t>o‘</w:t>
      </w:r>
      <w:proofErr w:type="gramEnd"/>
      <w:r w:rsidRPr="00540E37">
        <w:rPr>
          <w:sz w:val="28"/>
          <w:szCs w:val="28"/>
          <w:lang w:val="en-US"/>
        </w:rPr>
        <w:t>rtasidagi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farq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nimada</w:t>
      </w:r>
      <w:proofErr w:type="spellEnd"/>
      <w:r w:rsidRPr="00540E37">
        <w:rPr>
          <w:sz w:val="28"/>
          <w:szCs w:val="28"/>
          <w:lang w:val="en-US"/>
        </w:rPr>
        <w:t>?</w:t>
      </w:r>
    </w:p>
    <w:p w14:paraId="6FC6EBC0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Ma’lumotlar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toifasi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D4F2195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Primitiv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ma’lumotlar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toifalari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FC81C49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540E37">
        <w:rPr>
          <w:sz w:val="28"/>
          <w:szCs w:val="28"/>
          <w:lang w:val="en-US"/>
        </w:rPr>
        <w:t>Foydalanuvchi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tomonidan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aniqlanadigan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toifalar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nima</w:t>
      </w:r>
      <w:proofErr w:type="spellEnd"/>
      <w:r w:rsidRPr="00540E37">
        <w:rPr>
          <w:sz w:val="28"/>
          <w:szCs w:val="28"/>
          <w:lang w:val="en-US"/>
        </w:rPr>
        <w:t>?</w:t>
      </w:r>
    </w:p>
    <w:p w14:paraId="5AF1D71D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Abstrakt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toifa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0AD64F07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tuzilmasini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rganishda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hisobga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olinadi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AA26AB3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tasvirlashning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bosqichi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mavjud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3E446D8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Abstrakt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077EA2F1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Mantiqiy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03D9C31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Fizik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69DD6D1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strukturasining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vazifasi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0471A05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Tuzilma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tanlashda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nimalarga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e’tibor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beriladi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2BE02AA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Xotira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sarfi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E790D39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Vaqt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sarfi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4FD18E6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tuzilmasining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zgaruvchanligi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CB11D8D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Statik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struktura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1C77694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Yarim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statik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struktura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C1CC2C2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Dinamik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struktura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668991D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Chiziqli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struktura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5C6EB7E" w14:textId="77777777" w:rsidR="00882271" w:rsidRPr="00601E4E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Chiziqli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bo‘</w:t>
      </w:r>
      <w:proofErr w:type="gramEnd"/>
      <w:r w:rsidRPr="00601E4E">
        <w:rPr>
          <w:sz w:val="28"/>
          <w:szCs w:val="28"/>
          <w:lang w:val="en-US"/>
        </w:rPr>
        <w:t>lmagan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struktura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B450149" w14:textId="77777777" w:rsidR="00882271" w:rsidRPr="00540E37" w:rsidRDefault="00882271" w:rsidP="00540E37">
      <w:pPr>
        <w:pStyle w:val="aff9"/>
        <w:numPr>
          <w:ilvl w:val="0"/>
          <w:numId w:val="13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Chiziqli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tuzilmalarga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misollar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keltiring</w:t>
      </w:r>
      <w:proofErr w:type="spellEnd"/>
      <w:r w:rsidRPr="00540E37">
        <w:rPr>
          <w:sz w:val="28"/>
          <w:szCs w:val="28"/>
        </w:rPr>
        <w:t>.</w:t>
      </w:r>
    </w:p>
    <w:p w14:paraId="0BF68423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Vektor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0B37E49F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Satr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A4A5A2F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lastRenderedPageBreak/>
        <w:t>Massiv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172C6A5" w14:textId="241D9760" w:rsidR="00882271" w:rsidRPr="00540E37" w:rsidRDefault="006306C4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Ro‘</w:t>
      </w:r>
      <w:proofErr w:type="gramStart"/>
      <w:r>
        <w:rPr>
          <w:sz w:val="28"/>
          <w:szCs w:val="28"/>
        </w:rPr>
        <w:t>yxat</w:t>
      </w:r>
      <w:proofErr w:type="spellEnd"/>
      <w:r>
        <w:rPr>
          <w:sz w:val="28"/>
          <w:szCs w:val="28"/>
        </w:rPr>
        <w:t xml:space="preserve"> </w:t>
      </w:r>
      <w:r w:rsidR="00882271" w:rsidRPr="00540E37">
        <w:rPr>
          <w:sz w:val="28"/>
          <w:szCs w:val="28"/>
        </w:rPr>
        <w:t xml:space="preserve"> </w:t>
      </w:r>
      <w:proofErr w:type="spellStart"/>
      <w:r w:rsidR="00882271" w:rsidRPr="00540E37">
        <w:rPr>
          <w:sz w:val="28"/>
          <w:szCs w:val="28"/>
        </w:rPr>
        <w:t>nima</w:t>
      </w:r>
      <w:proofErr w:type="spellEnd"/>
      <w:proofErr w:type="gramEnd"/>
      <w:r w:rsidR="00882271" w:rsidRPr="00540E37">
        <w:rPr>
          <w:sz w:val="28"/>
          <w:szCs w:val="28"/>
        </w:rPr>
        <w:t>?</w:t>
      </w:r>
    </w:p>
    <w:p w14:paraId="7B3B6E4C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Daraxt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20348F4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Daraxt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tuguni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3128F7C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Ikkilik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daraxt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A174F87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Graf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B52D2D3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Grafning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asosiy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elementlari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qaysilar</w:t>
      </w:r>
      <w:proofErr w:type="spellEnd"/>
      <w:r w:rsidRPr="00540E37">
        <w:rPr>
          <w:sz w:val="28"/>
          <w:szCs w:val="28"/>
        </w:rPr>
        <w:t>?</w:t>
      </w:r>
    </w:p>
    <w:p w14:paraId="236EA7E5" w14:textId="77777777" w:rsidR="00882271" w:rsidRPr="00601E4E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Grafni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Python’da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ifodalash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72BBB5B" w14:textId="77777777" w:rsidR="00882271" w:rsidRPr="00601E4E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strukturasi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ustida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bajariladigan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umumiy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operatsiyalar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qaysilar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3BF709F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Yaratish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2504015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O‘chirish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BB72192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Tanlash</w:t>
      </w:r>
      <w:proofErr w:type="spellEnd"/>
      <w:r w:rsidRPr="00540E37">
        <w:rPr>
          <w:sz w:val="28"/>
          <w:szCs w:val="28"/>
        </w:rPr>
        <w:t xml:space="preserve"> (</w:t>
      </w:r>
      <w:proofErr w:type="spellStart"/>
      <w:r w:rsidRPr="00540E37">
        <w:rPr>
          <w:sz w:val="28"/>
          <w:szCs w:val="28"/>
        </w:rPr>
        <w:t>murojaat</w:t>
      </w:r>
      <w:proofErr w:type="spellEnd"/>
      <w:r w:rsidRPr="00540E37">
        <w:rPr>
          <w:sz w:val="28"/>
          <w:szCs w:val="28"/>
        </w:rPr>
        <w:t xml:space="preserve">)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B8FC3DE" w14:textId="77777777" w:rsidR="00882271" w:rsidRPr="00540E37" w:rsidRDefault="00882271" w:rsidP="00540E37">
      <w:pPr>
        <w:pStyle w:val="aff9"/>
        <w:numPr>
          <w:ilvl w:val="0"/>
          <w:numId w:val="14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Yangilash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1C8BB70" w14:textId="77777777" w:rsidR="00882271" w:rsidRPr="00601E4E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Kompyuter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xotirasining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turlari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qaysilar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CCB8F6E" w14:textId="77777777" w:rsidR="00882271" w:rsidRPr="00601E4E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tezkor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xotira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84A3D56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Registr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31FE5EF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Operativ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xotira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9C4C58F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Xotira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manzilliligi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CDBE095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Xotira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yacheykasi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A43819B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Bayt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4ACFEA1B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Operand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554DCA3" w14:textId="77777777" w:rsidR="00882271" w:rsidRPr="00540E37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Protsessor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vazifani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bajaradi</w:t>
      </w:r>
      <w:proofErr w:type="spellEnd"/>
      <w:r w:rsidRPr="00540E37">
        <w:rPr>
          <w:sz w:val="28"/>
          <w:szCs w:val="28"/>
        </w:rPr>
        <w:t>?</w:t>
      </w:r>
    </w:p>
    <w:p w14:paraId="43A10FFD" w14:textId="77777777" w:rsidR="00882271" w:rsidRPr="00601E4E" w:rsidRDefault="00882271" w:rsidP="00540E37">
      <w:pPr>
        <w:pStyle w:val="aff9"/>
        <w:numPr>
          <w:ilvl w:val="0"/>
          <w:numId w:val="15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zgaruvchi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qiymati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registrga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o‘tkaziladi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D3D8BFA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Dasturlash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uchun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yaratilgan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D2FE670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Dasturlash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bo‘</w:t>
      </w:r>
      <w:proofErr w:type="gramEnd"/>
      <w:r w:rsidRPr="00601E4E">
        <w:rPr>
          <w:sz w:val="28"/>
          <w:szCs w:val="28"/>
          <w:lang w:val="en-US"/>
        </w:rPr>
        <w:t>linadi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1A830C0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Quyi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darajadagi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dasturlash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C631C53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rta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darajadagi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dasturlash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1428F8B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Yuqori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darajadagi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dasturlash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18996D8" w14:textId="77777777" w:rsidR="00882271" w:rsidRPr="00540E37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Assembler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tili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66CC404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FORTRAN </w:t>
      </w:r>
      <w:proofErr w:type="spellStart"/>
      <w:r w:rsidRPr="00601E4E">
        <w:rPr>
          <w:sz w:val="28"/>
          <w:szCs w:val="28"/>
          <w:lang w:val="en-US"/>
        </w:rPr>
        <w:t>tili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kiradi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5A8CEB4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r w:rsidRPr="00601E4E">
        <w:rPr>
          <w:sz w:val="28"/>
          <w:szCs w:val="28"/>
          <w:lang w:val="en-US"/>
        </w:rPr>
        <w:t xml:space="preserve">BASIC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PASCAL </w:t>
      </w:r>
      <w:proofErr w:type="spellStart"/>
      <w:r w:rsidRPr="00601E4E">
        <w:rPr>
          <w:sz w:val="28"/>
          <w:szCs w:val="28"/>
          <w:lang w:val="en-US"/>
        </w:rPr>
        <w:t>tillari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tillarga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kiradi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80EB5F7" w14:textId="77777777" w:rsidR="00882271" w:rsidRPr="00540E37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Translyator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6767B81E" w14:textId="77777777" w:rsidR="00882271" w:rsidRPr="00601E4E" w:rsidRDefault="00882271" w:rsidP="00540E37">
      <w:pPr>
        <w:pStyle w:val="aff9"/>
        <w:numPr>
          <w:ilvl w:val="0"/>
          <w:numId w:val="16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Kompilyator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interpretator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rtasidagi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farq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nimada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E123998" w14:textId="77777777" w:rsidR="00882271" w:rsidRPr="00540E37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Sanoq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sistemasi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5C3862B8" w14:textId="77777777" w:rsidR="00882271" w:rsidRPr="00540E37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Pozitsion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sanoq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sistemasi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A301943" w14:textId="77777777" w:rsidR="00882271" w:rsidRPr="00540E37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Nopozitsion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sanoq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sistemasi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246192D" w14:textId="77777777" w:rsidR="00882271" w:rsidRPr="00540E37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Rim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raqamlariga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misollar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keltiring</w:t>
      </w:r>
      <w:proofErr w:type="spellEnd"/>
      <w:r w:rsidRPr="00540E37">
        <w:rPr>
          <w:sz w:val="28"/>
          <w:szCs w:val="28"/>
        </w:rPr>
        <w:t>.</w:t>
      </w:r>
    </w:p>
    <w:p w14:paraId="7640944F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nlik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nechaga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teng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2686870C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Ikkilik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nechaga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teng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1F7A404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Sakkizlik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nechaga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teng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45BD9F5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oltilik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nechaga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teng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2C58829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Ikkilik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raqamlar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ishlatiladi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5F0565E8" w14:textId="77777777" w:rsidR="00882271" w:rsidRPr="00601E4E" w:rsidRDefault="00882271" w:rsidP="00540E37">
      <w:pPr>
        <w:pStyle w:val="aff9"/>
        <w:numPr>
          <w:ilvl w:val="0"/>
          <w:numId w:val="17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proofErr w:type="gramStart"/>
      <w:r w:rsidRPr="00601E4E">
        <w:rPr>
          <w:sz w:val="28"/>
          <w:szCs w:val="28"/>
          <w:lang w:val="en-US"/>
        </w:rPr>
        <w:lastRenderedPageBreak/>
        <w:t>O‘</w:t>
      </w:r>
      <w:proofErr w:type="gramEnd"/>
      <w:r w:rsidRPr="00601E4E">
        <w:rPr>
          <w:sz w:val="28"/>
          <w:szCs w:val="28"/>
          <w:lang w:val="en-US"/>
        </w:rPr>
        <w:t>n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oltilik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sanoq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sistemasida</w:t>
      </w:r>
      <w:proofErr w:type="spellEnd"/>
      <w:r w:rsidRPr="00601E4E">
        <w:rPr>
          <w:sz w:val="28"/>
          <w:szCs w:val="28"/>
          <w:lang w:val="en-US"/>
        </w:rPr>
        <w:t xml:space="preserve"> A, B, C, D, E, F </w:t>
      </w:r>
      <w:proofErr w:type="spellStart"/>
      <w:r w:rsidRPr="00601E4E">
        <w:rPr>
          <w:sz w:val="28"/>
          <w:szCs w:val="28"/>
          <w:lang w:val="en-US"/>
        </w:rPr>
        <w:t>nimani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bildiradi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237AB31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Stek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6CAF50DD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540E37">
        <w:rPr>
          <w:sz w:val="28"/>
          <w:szCs w:val="28"/>
          <w:lang w:val="en-US"/>
        </w:rPr>
        <w:t>Stek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qaysi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tamoyil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asosida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ishlaydi</w:t>
      </w:r>
      <w:proofErr w:type="spellEnd"/>
      <w:r w:rsidRPr="00540E37">
        <w:rPr>
          <w:sz w:val="28"/>
          <w:szCs w:val="28"/>
          <w:lang w:val="en-US"/>
        </w:rPr>
        <w:t>?</w:t>
      </w:r>
    </w:p>
    <w:p w14:paraId="1CBE2BDE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</w:rPr>
      </w:pPr>
      <w:r w:rsidRPr="00540E37">
        <w:rPr>
          <w:sz w:val="28"/>
          <w:szCs w:val="28"/>
        </w:rPr>
        <w:t xml:space="preserve">LIFO </w:t>
      </w:r>
      <w:proofErr w:type="spellStart"/>
      <w:r w:rsidRPr="00540E37">
        <w:rPr>
          <w:sz w:val="28"/>
          <w:szCs w:val="28"/>
        </w:rPr>
        <w:t>nimani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anglatadi</w:t>
      </w:r>
      <w:proofErr w:type="spellEnd"/>
      <w:r w:rsidRPr="00540E37">
        <w:rPr>
          <w:sz w:val="28"/>
          <w:szCs w:val="28"/>
        </w:rPr>
        <w:t>?</w:t>
      </w:r>
    </w:p>
    <w:p w14:paraId="46A5A79C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Push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5C1BDBD8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Pop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3CDD4F2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Peek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7A6F1BD5" w14:textId="77777777" w:rsidR="00882271" w:rsidRPr="00540E37" w:rsidRDefault="00882271" w:rsidP="00540E37">
      <w:pPr>
        <w:pStyle w:val="aff9"/>
        <w:numPr>
          <w:ilvl w:val="0"/>
          <w:numId w:val="18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540E37">
        <w:rPr>
          <w:sz w:val="28"/>
          <w:szCs w:val="28"/>
          <w:lang w:val="en-US"/>
        </w:rPr>
        <w:t>isEmpty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operatsiyasi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nima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vazifani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bajaradi</w:t>
      </w:r>
      <w:proofErr w:type="spellEnd"/>
      <w:r w:rsidRPr="00540E37">
        <w:rPr>
          <w:sz w:val="28"/>
          <w:szCs w:val="28"/>
          <w:lang w:val="en-US"/>
        </w:rPr>
        <w:t>?</w:t>
      </w:r>
    </w:p>
    <w:p w14:paraId="6640CC38" w14:textId="77777777" w:rsidR="00882271" w:rsidRPr="00540E37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Navbat</w:t>
      </w:r>
      <w:proofErr w:type="spellEnd"/>
      <w:r w:rsidRPr="00540E37">
        <w:rPr>
          <w:sz w:val="28"/>
          <w:szCs w:val="28"/>
        </w:rPr>
        <w:t xml:space="preserve"> (</w:t>
      </w:r>
      <w:proofErr w:type="spellStart"/>
      <w:r w:rsidRPr="00540E37">
        <w:rPr>
          <w:sz w:val="28"/>
          <w:szCs w:val="28"/>
        </w:rPr>
        <w:t>Queue</w:t>
      </w:r>
      <w:proofErr w:type="spellEnd"/>
      <w:r w:rsidRPr="00540E37">
        <w:rPr>
          <w:sz w:val="28"/>
          <w:szCs w:val="28"/>
        </w:rPr>
        <w:t xml:space="preserve">)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5EE77827" w14:textId="77777777" w:rsidR="00882271" w:rsidRPr="00601E4E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Navbat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qaysi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tamoyil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ishlaydi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70F95B03" w14:textId="77777777" w:rsidR="00882271" w:rsidRPr="00540E37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r w:rsidRPr="00540E37">
        <w:rPr>
          <w:sz w:val="28"/>
          <w:szCs w:val="28"/>
        </w:rPr>
        <w:t xml:space="preserve">FIFO </w:t>
      </w:r>
      <w:proofErr w:type="spellStart"/>
      <w:r w:rsidRPr="00540E37">
        <w:rPr>
          <w:sz w:val="28"/>
          <w:szCs w:val="28"/>
        </w:rPr>
        <w:t>nimani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anglatadi</w:t>
      </w:r>
      <w:proofErr w:type="spellEnd"/>
      <w:r w:rsidRPr="00540E37">
        <w:rPr>
          <w:sz w:val="28"/>
          <w:szCs w:val="28"/>
        </w:rPr>
        <w:t>?</w:t>
      </w:r>
    </w:p>
    <w:p w14:paraId="2925830B" w14:textId="77777777" w:rsidR="00882271" w:rsidRPr="00540E37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Insert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F2107B4" w14:textId="77777777" w:rsidR="00882271" w:rsidRPr="00540E37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Remove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51313B8A" w14:textId="77777777" w:rsidR="00882271" w:rsidRPr="00540E37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Empty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operatsiyasi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68C5EAFB" w14:textId="77777777" w:rsidR="00882271" w:rsidRPr="00601E4E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Navbatni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Python’da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qanday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tashkil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qilish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mumkin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0BD494D3" w14:textId="77777777" w:rsidR="00882271" w:rsidRPr="00601E4E" w:rsidRDefault="00882271" w:rsidP="00540E37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Stek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navbat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rtasidagi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farq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nimada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6F61085B" w14:textId="77777777" w:rsidR="00202350" w:rsidRPr="00540E37" w:rsidRDefault="00202350" w:rsidP="009B3563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5C4E3" w14:textId="71AD2F7E" w:rsidR="00882271" w:rsidRDefault="00882271" w:rsidP="0000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3E9D0" w14:textId="3EBA3FDA" w:rsidR="000013AF" w:rsidRPr="000013AF" w:rsidRDefault="000013AF" w:rsidP="00001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13AF">
        <w:rPr>
          <w:rFonts w:ascii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Pr="000013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13AF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Pr="000013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13AF">
        <w:rPr>
          <w:rFonts w:ascii="Times New Roman" w:hAnsi="Times New Roman" w:cs="Times New Roman"/>
          <w:b/>
          <w:bCs/>
          <w:sz w:val="28"/>
          <w:szCs w:val="28"/>
        </w:rPr>
        <w:t>savollari</w:t>
      </w:r>
      <w:proofErr w:type="spellEnd"/>
    </w:p>
    <w:p w14:paraId="7E41F0DE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Matnli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jadvalli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rasmli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 </w:t>
      </w:r>
    </w:p>
    <w:p w14:paraId="42C27F31" w14:textId="6955EA78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>Model 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A964F19" w14:textId="1F3852B3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02350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matematik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modellar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36532D2" w14:textId="20CE00BD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Algoritmning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C5B79BB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qanday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xossalarini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misollarda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tartiblash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6C59D3CC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yozishning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usullarini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haqida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.</w:t>
      </w:r>
    </w:p>
    <w:p w14:paraId="4D1F2348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Yevklid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tushunchasi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.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kibernetik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ta’rifi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3E9969D5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r w:rsidRPr="00540E37">
        <w:rPr>
          <w:rFonts w:ascii="Times New Roman" w:hAnsi="Times New Roman" w:cs="Times New Roman"/>
          <w:color w:val="0C0E0D"/>
          <w:sz w:val="28"/>
          <w:szCs w:val="28"/>
        </w:rPr>
        <w:t>Blok-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sxеma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nima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? Blok-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sxеmaning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asosiy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elеmеntlarini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tartibi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ishlatilishi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1E7DE0B4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Algoritmlarning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turlarini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sanab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o’ting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qiziqarli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misollarda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ifodalash</w:t>
      </w:r>
      <w:proofErr w:type="spellEnd"/>
    </w:p>
    <w:p w14:paraId="5E222870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Masalani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еchish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ifodalash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tartibi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5F7642BA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Algoritmga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qo’yiladigan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talablarni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yoritish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uslublari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56EAC4F1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Algorim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nazariyasiga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doir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tarixiy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ma’lumotlar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0792368F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tushunchasini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formallashtirish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0F43B9BC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Masala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еchimi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tuzishda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qoidalarga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amal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qilish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jarayonlari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34391419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Chiziqli,Tarmoqlanuvchi</w:t>
      </w:r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>,Takrorlanuvchi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algoritmlarning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vazifasi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0CC4E2C5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ijrosini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tekshirish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783C5151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Algoritmlarni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ifodalashda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blok-sхеmalardan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foydalanishning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afzalliklari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asosiy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xossalari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3D0881A5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tasvirlash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0A625C1B" w14:textId="6FB11C3E" w:rsidR="000013AF" w:rsidRPr="00540E37" w:rsidRDefault="006306C4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C0E0D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color w:val="0C0E0D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r w:rsidR="000013AF"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="000013AF" w:rsidRPr="00540E37">
        <w:rPr>
          <w:rFonts w:ascii="Times New Roman" w:hAnsi="Times New Roman" w:cs="Times New Roman"/>
          <w:color w:val="0C0E0D"/>
          <w:sz w:val="28"/>
          <w:szCs w:val="28"/>
        </w:rPr>
        <w:t>nima</w:t>
      </w:r>
      <w:proofErr w:type="spellEnd"/>
      <w:r w:rsidR="000013AF" w:rsidRPr="00540E37">
        <w:rPr>
          <w:rFonts w:ascii="Times New Roman" w:hAnsi="Times New Roman" w:cs="Times New Roman"/>
          <w:color w:val="0C0E0D"/>
          <w:sz w:val="28"/>
          <w:szCs w:val="28"/>
        </w:rPr>
        <w:t>?</w:t>
      </w:r>
    </w:p>
    <w:p w14:paraId="7A741E05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Tyuring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mashinasi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EHMlar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53B09815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Rekursiya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tushunchasi.Rekkurent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algoritmlar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38C7379E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Rekursiv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funksiya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tushunchasi.Primitiv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rekursiya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operatori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4DAD8802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lastRenderedPageBreak/>
        <w:t>Minimizatsiya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operatori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154785E0" w14:textId="77777777" w:rsidR="000013AF" w:rsidRPr="00540E37" w:rsidRDefault="000013AF" w:rsidP="000013AF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Masalani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EHMda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echish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bosqichlari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73E7B159" w14:textId="77777777" w:rsidR="000013AF" w:rsidRPr="00540E37" w:rsidRDefault="000013AF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Daraxtsimon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tuzilmalar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  <w:r w:rsidRPr="00540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B8E68" w14:textId="77777777" w:rsidR="000013AF" w:rsidRPr="00540E37" w:rsidRDefault="000013AF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saralash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usullari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6E2F4FC" w14:textId="014FEE8A" w:rsidR="000013AF" w:rsidRDefault="000013AF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Qidiruv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usullarini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tadqiq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8D179F3" w14:textId="77777777" w:rsidR="00202350" w:rsidRPr="00540E37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540E37">
        <w:rPr>
          <w:sz w:val="28"/>
          <w:szCs w:val="28"/>
          <w:lang w:val="en-US"/>
        </w:rPr>
        <w:t>Foydalanuvchi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tomonidan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aniqlanadigan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toifalar</w:t>
      </w:r>
      <w:proofErr w:type="spellEnd"/>
      <w:r w:rsidRPr="00540E37">
        <w:rPr>
          <w:sz w:val="28"/>
          <w:szCs w:val="28"/>
          <w:lang w:val="en-US"/>
        </w:rPr>
        <w:t xml:space="preserve"> </w:t>
      </w:r>
      <w:proofErr w:type="spellStart"/>
      <w:r w:rsidRPr="00540E37">
        <w:rPr>
          <w:sz w:val="28"/>
          <w:szCs w:val="28"/>
          <w:lang w:val="en-US"/>
        </w:rPr>
        <w:t>nima</w:t>
      </w:r>
      <w:proofErr w:type="spellEnd"/>
      <w:r w:rsidRPr="00540E37">
        <w:rPr>
          <w:sz w:val="28"/>
          <w:szCs w:val="28"/>
          <w:lang w:val="en-US"/>
        </w:rPr>
        <w:t>?</w:t>
      </w:r>
    </w:p>
    <w:p w14:paraId="6740197F" w14:textId="77777777" w:rsidR="00202350" w:rsidRPr="00540E37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Abstrakt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toifa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211EFC26" w14:textId="77777777" w:rsidR="00202350" w:rsidRPr="00601E4E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tuzilmasini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01E4E">
        <w:rPr>
          <w:sz w:val="28"/>
          <w:szCs w:val="28"/>
          <w:lang w:val="en-US"/>
        </w:rPr>
        <w:t>o‘</w:t>
      </w:r>
      <w:proofErr w:type="gramEnd"/>
      <w:r w:rsidRPr="00601E4E">
        <w:rPr>
          <w:sz w:val="28"/>
          <w:szCs w:val="28"/>
          <w:lang w:val="en-US"/>
        </w:rPr>
        <w:t>rganishda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hisobga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olinadi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3CBBFD92" w14:textId="77777777" w:rsidR="00202350" w:rsidRPr="00601E4E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Ma’lumotlarni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tasvirlashning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nechta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bosqichi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mavjud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12FB939F" w14:textId="77777777" w:rsidR="00202350" w:rsidRPr="00540E37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Abstrakt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585AFC79" w14:textId="77777777" w:rsidR="00202350" w:rsidRPr="00540E37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Mantiqiy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35949343" w14:textId="77777777" w:rsidR="00202350" w:rsidRPr="00540E37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</w:rPr>
      </w:pPr>
      <w:proofErr w:type="spellStart"/>
      <w:r w:rsidRPr="00540E37">
        <w:rPr>
          <w:sz w:val="28"/>
          <w:szCs w:val="28"/>
        </w:rPr>
        <w:t>Fizik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bosqich</w:t>
      </w:r>
      <w:proofErr w:type="spellEnd"/>
      <w:r w:rsidRPr="00540E37">
        <w:rPr>
          <w:sz w:val="28"/>
          <w:szCs w:val="28"/>
        </w:rPr>
        <w:t xml:space="preserve"> </w:t>
      </w:r>
      <w:proofErr w:type="spellStart"/>
      <w:r w:rsidRPr="00540E37">
        <w:rPr>
          <w:sz w:val="28"/>
          <w:szCs w:val="28"/>
        </w:rPr>
        <w:t>nima</w:t>
      </w:r>
      <w:proofErr w:type="spellEnd"/>
      <w:r w:rsidRPr="00540E37">
        <w:rPr>
          <w:sz w:val="28"/>
          <w:szCs w:val="28"/>
        </w:rPr>
        <w:t>?</w:t>
      </w:r>
    </w:p>
    <w:p w14:paraId="1FE23AFF" w14:textId="77777777" w:rsidR="00202350" w:rsidRPr="00601E4E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Ma’lumotlar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strukturasining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asosiy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vazifasi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44FE1151" w14:textId="0FA1F51A" w:rsidR="00202350" w:rsidRDefault="00202350" w:rsidP="00202350">
      <w:pPr>
        <w:pStyle w:val="aff9"/>
        <w:numPr>
          <w:ilvl w:val="0"/>
          <w:numId w:val="19"/>
        </w:numPr>
        <w:spacing w:before="0" w:beforeAutospacing="0" w:after="0" w:afterAutospacing="0"/>
        <w:ind w:hanging="720"/>
        <w:rPr>
          <w:sz w:val="28"/>
          <w:szCs w:val="28"/>
          <w:lang w:val="en-US"/>
        </w:rPr>
      </w:pPr>
      <w:proofErr w:type="spellStart"/>
      <w:r w:rsidRPr="00601E4E">
        <w:rPr>
          <w:sz w:val="28"/>
          <w:szCs w:val="28"/>
          <w:lang w:val="en-US"/>
        </w:rPr>
        <w:t>Tuzilma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tanlashda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nimalarga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e’tibor</w:t>
      </w:r>
      <w:proofErr w:type="spellEnd"/>
      <w:r w:rsidRPr="00601E4E">
        <w:rPr>
          <w:sz w:val="28"/>
          <w:szCs w:val="28"/>
          <w:lang w:val="en-US"/>
        </w:rPr>
        <w:t xml:space="preserve"> </w:t>
      </w:r>
      <w:proofErr w:type="spellStart"/>
      <w:r w:rsidRPr="00601E4E">
        <w:rPr>
          <w:sz w:val="28"/>
          <w:szCs w:val="28"/>
          <w:lang w:val="en-US"/>
        </w:rPr>
        <w:t>beriladi</w:t>
      </w:r>
      <w:proofErr w:type="spellEnd"/>
      <w:r w:rsidRPr="00601E4E">
        <w:rPr>
          <w:sz w:val="28"/>
          <w:szCs w:val="28"/>
          <w:lang w:val="en-US"/>
        </w:rPr>
        <w:t>?</w:t>
      </w:r>
    </w:p>
    <w:p w14:paraId="0961A974" w14:textId="77777777" w:rsidR="00202350" w:rsidRPr="00540E37" w:rsidRDefault="00202350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Masalani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EHMda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echish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bosqichlari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02AE8170" w14:textId="77777777" w:rsidR="00202350" w:rsidRPr="00540E37" w:rsidRDefault="00202350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Daraxtsimon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tuzilmalar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  <w:r w:rsidRPr="00540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431CFC" w14:textId="7001B731" w:rsidR="00202350" w:rsidRDefault="00202350" w:rsidP="00202350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Algoritmga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qo’yiladigan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talablarni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yoritish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uslublari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3062B3A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224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346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                                 </w:t>
      </w:r>
    </w:p>
    <w:p w14:paraId="55939C28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153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224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</w:t>
      </w:r>
    </w:p>
    <w:p w14:paraId="1ADAA019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10111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2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11101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2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                         </w:t>
      </w:r>
    </w:p>
    <w:p w14:paraId="503C9255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3456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6443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</w:t>
      </w:r>
    </w:p>
    <w:p w14:paraId="3EC6AA0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6123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10011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2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                           </w:t>
      </w:r>
    </w:p>
    <w:p w14:paraId="6674F47A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6534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354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</w:t>
      </w:r>
    </w:p>
    <w:p w14:paraId="2FD3DFC9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4576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545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                               </w:t>
      </w:r>
    </w:p>
    <w:p w14:paraId="6E3CF85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4213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376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</w:t>
      </w:r>
    </w:p>
    <w:p w14:paraId="340FDEA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110111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2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101111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2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                    </w:t>
      </w:r>
    </w:p>
    <w:p w14:paraId="5FDE47D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3271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</w:rPr>
        <w:sym w:font="Symbol" w:char="F0D7"/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231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 hisoblang.</w:t>
      </w:r>
    </w:p>
    <w:p w14:paraId="6D762D3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z w:val="28"/>
          <w:szCs w:val="28"/>
          <w:lang w:val="nb-NO"/>
        </w:rPr>
        <w:t>1000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 xml:space="preserve">2 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>- 11,11</w:t>
      </w:r>
      <w:r w:rsidRPr="00540E37">
        <w:rPr>
          <w:rFonts w:ascii="Times New Roman" w:hAnsi="Times New Roman" w:cs="Times New Roman"/>
          <w:sz w:val="28"/>
          <w:szCs w:val="28"/>
          <w:vertAlign w:val="subscript"/>
          <w:lang w:val="nb-NO"/>
        </w:rPr>
        <w:t xml:space="preserve">2  </w:t>
      </w:r>
      <w:r w:rsidRPr="00540E37">
        <w:rPr>
          <w:rFonts w:ascii="Times New Roman" w:hAnsi="Times New Roman" w:cs="Times New Roman"/>
          <w:sz w:val="28"/>
          <w:szCs w:val="28"/>
          <w:lang w:val="nb-NO"/>
        </w:rPr>
        <w:t xml:space="preserve">hisoblang                         </w:t>
      </w:r>
    </w:p>
    <w:p w14:paraId="69B250DA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3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pacing w:val="-3"/>
          <w:sz w:val="28"/>
          <w:szCs w:val="28"/>
          <w:lang w:val="nb-NO"/>
        </w:rPr>
        <w:t>A37</w:t>
      </w:r>
      <w:r w:rsidRPr="00540E37">
        <w:rPr>
          <w:rFonts w:ascii="Times New Roman" w:hAnsi="Times New Roman" w:cs="Times New Roman"/>
          <w:spacing w:val="-3"/>
          <w:sz w:val="28"/>
          <w:szCs w:val="28"/>
          <w:vertAlign w:val="subscript"/>
          <w:lang w:val="nb-NO"/>
        </w:rPr>
        <w:t xml:space="preserve">16 </w:t>
      </w:r>
      <w:r w:rsidRPr="00540E37">
        <w:rPr>
          <w:rFonts w:ascii="Times New Roman" w:hAnsi="Times New Roman" w:cs="Times New Roman"/>
          <w:spacing w:val="-3"/>
          <w:sz w:val="28"/>
          <w:szCs w:val="28"/>
          <w:lang w:val="nb-NO"/>
        </w:rPr>
        <w:t>+ 33</w:t>
      </w:r>
      <w:r w:rsidRPr="00540E37">
        <w:rPr>
          <w:rFonts w:ascii="Times New Roman" w:hAnsi="Times New Roman" w:cs="Times New Roman"/>
          <w:spacing w:val="-3"/>
          <w:sz w:val="28"/>
          <w:szCs w:val="28"/>
          <w:vertAlign w:val="subscript"/>
          <w:lang w:val="nb-NO"/>
        </w:rPr>
        <w:t xml:space="preserve">16 </w:t>
      </w:r>
      <w:r w:rsidRPr="00540E37">
        <w:rPr>
          <w:rFonts w:ascii="Times New Roman" w:hAnsi="Times New Roman" w:cs="Times New Roman"/>
          <w:spacing w:val="-3"/>
          <w:sz w:val="28"/>
          <w:szCs w:val="28"/>
          <w:lang w:val="nb-NO"/>
        </w:rPr>
        <w:t xml:space="preserve"> hisoblang</w:t>
      </w:r>
    </w:p>
    <w:p w14:paraId="78D4B759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pacing w:val="-1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110,1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 xml:space="preserve">2 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-11,01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 xml:space="preserve">2  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 xml:space="preserve">hisoblang                          </w:t>
      </w:r>
    </w:p>
    <w:p w14:paraId="138AD0B7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777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 xml:space="preserve">8 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+ 666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 xml:space="preserve"> hisoblang</w:t>
      </w:r>
    </w:p>
    <w:p w14:paraId="4F75A7DD" w14:textId="77777777" w:rsidR="009B3563" w:rsidRPr="00540E37" w:rsidRDefault="009B3563" w:rsidP="009B3563">
      <w:pPr>
        <w:pStyle w:val="ae"/>
        <w:widowControl w:val="0"/>
        <w:numPr>
          <w:ilvl w:val="0"/>
          <w:numId w:val="19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pacing w:val="-4"/>
          <w:sz w:val="28"/>
          <w:szCs w:val="28"/>
          <w:lang w:val="nb-NO"/>
        </w:rPr>
        <w:t>35,3</w:t>
      </w:r>
      <w:r w:rsidRPr="00540E37">
        <w:rPr>
          <w:rFonts w:ascii="Times New Roman" w:hAnsi="Times New Roman" w:cs="Times New Roman"/>
          <w:spacing w:val="-4"/>
          <w:sz w:val="28"/>
          <w:szCs w:val="28"/>
          <w:vertAlign w:val="subscript"/>
          <w:lang w:val="nb-NO"/>
        </w:rPr>
        <w:t xml:space="preserve">8 </w:t>
      </w:r>
      <w:r w:rsidRPr="00540E37">
        <w:rPr>
          <w:rFonts w:ascii="Times New Roman" w:hAnsi="Times New Roman" w:cs="Times New Roman"/>
          <w:spacing w:val="-4"/>
          <w:sz w:val="28"/>
          <w:szCs w:val="28"/>
          <w:lang w:val="nb-NO"/>
        </w:rPr>
        <w:t>- 22,4</w:t>
      </w:r>
      <w:r w:rsidRPr="00540E37">
        <w:rPr>
          <w:rFonts w:ascii="Times New Roman" w:hAnsi="Times New Roman" w:cs="Times New Roman"/>
          <w:spacing w:val="-4"/>
          <w:sz w:val="28"/>
          <w:szCs w:val="28"/>
          <w:vertAlign w:val="subscript"/>
          <w:lang w:val="nb-NO"/>
        </w:rPr>
        <w:t xml:space="preserve">8 </w:t>
      </w:r>
      <w:r w:rsidRPr="00540E37">
        <w:rPr>
          <w:rFonts w:ascii="Times New Roman" w:hAnsi="Times New Roman" w:cs="Times New Roman"/>
          <w:spacing w:val="-4"/>
          <w:sz w:val="28"/>
          <w:szCs w:val="28"/>
          <w:lang w:val="nb-NO"/>
        </w:rPr>
        <w:t xml:space="preserve"> hisoblang.                              </w:t>
      </w:r>
    </w:p>
    <w:p w14:paraId="6FB5A9A4" w14:textId="77777777" w:rsidR="009B3563" w:rsidRPr="00540E37" w:rsidRDefault="009B3563" w:rsidP="009B3563">
      <w:pPr>
        <w:pStyle w:val="ae"/>
        <w:widowControl w:val="0"/>
        <w:numPr>
          <w:ilvl w:val="0"/>
          <w:numId w:val="19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pacing w:val="-16"/>
          <w:sz w:val="28"/>
          <w:szCs w:val="28"/>
          <w:lang w:val="nb-NO"/>
        </w:rPr>
      </w:pP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777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 xml:space="preserve">8 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>- 567</w:t>
      </w:r>
      <w:r w:rsidRPr="00540E37">
        <w:rPr>
          <w:rFonts w:ascii="Times New Roman" w:hAnsi="Times New Roman" w:cs="Times New Roman"/>
          <w:spacing w:val="-1"/>
          <w:sz w:val="28"/>
          <w:szCs w:val="28"/>
          <w:vertAlign w:val="subscript"/>
          <w:lang w:val="nb-NO"/>
        </w:rPr>
        <w:t>8</w:t>
      </w:r>
      <w:r w:rsidRPr="00540E37">
        <w:rPr>
          <w:rFonts w:ascii="Times New Roman" w:hAnsi="Times New Roman" w:cs="Times New Roman"/>
          <w:spacing w:val="-1"/>
          <w:sz w:val="28"/>
          <w:szCs w:val="28"/>
          <w:lang w:val="nb-NO"/>
        </w:rPr>
        <w:t xml:space="preserve"> hisoblang</w:t>
      </w:r>
    </w:p>
    <w:p w14:paraId="2739E90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Foydalanuvchidan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5 ta son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joylashtiring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3AE3D8F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yig‘indisini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hisoblang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E7C8CB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kichik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0B2FF6D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teskari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tartibda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A1C86C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o‘sish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tartibida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saralang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36AFB0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Juft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ajrating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A2DE02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 xml:space="preserve">Element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marta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qatnashganini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CFC8451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birlashtiring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E6CFCF5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lastRenderedPageBreak/>
        <w:t>Takrorlanuvchi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tashlang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630FB3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kvadratga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oshiring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2021B63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yarating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857F18F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uzunligini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0DAE0C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Pr="00540E37">
        <w:rPr>
          <w:rFonts w:ascii="Times New Roman" w:hAnsi="Times New Roman" w:cs="Times New Roman"/>
          <w:sz w:val="28"/>
          <w:szCs w:val="28"/>
        </w:rPr>
        <w:t>indisi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17EE065E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Indeksdagi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2176F02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 xml:space="preserve">Element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mavjudligini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tekshiring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6AE713BA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birlashtiring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DECBC6F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 xml:space="preserve">Element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E05BD8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 xml:space="preserve">Element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indeksini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7D44974A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o‘tkazib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o‘zgartiring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B6CFB60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Maksimal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minimal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qiymatni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2EF477B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dagi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manfiy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tashlang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73A10875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dagi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sonlarning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o‘rtacha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qiymatini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03CE6911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ikkiga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bo‘ling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20A16EB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37">
        <w:rPr>
          <w:rFonts w:ascii="Times New Roman" w:hAnsi="Times New Roman" w:cs="Times New Roman"/>
          <w:sz w:val="28"/>
          <w:szCs w:val="28"/>
        </w:rPr>
        <w:t xml:space="preserve">da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so‘zni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6C205B02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indekslari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0504C58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barobar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oshiring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138DA61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540E37">
        <w:rPr>
          <w:rFonts w:ascii="Times New Roman" w:hAnsi="Times New Roman" w:cs="Times New Roman"/>
          <w:sz w:val="28"/>
          <w:szCs w:val="28"/>
        </w:rPr>
        <w:t>chirib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tashlang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C2A475B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Ma’lum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indeksga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element </w:t>
      </w:r>
      <w:proofErr w:type="spellStart"/>
      <w:proofErr w:type="gramStart"/>
      <w:r w:rsidRPr="00540E37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540E37">
        <w:rPr>
          <w:rFonts w:ascii="Times New Roman" w:hAnsi="Times New Roman" w:cs="Times New Roman"/>
          <w:sz w:val="28"/>
          <w:szCs w:val="28"/>
        </w:rPr>
        <w:t>shing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D0036F7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Kamayish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tartibida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saralang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4C49717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Ro‘</w:t>
      </w:r>
      <w:proofErr w:type="gramEnd"/>
      <w:r>
        <w:rPr>
          <w:rFonts w:ascii="Times New Roman" w:hAnsi="Times New Roman" w:cs="Times New Roman"/>
          <w:sz w:val="28"/>
          <w:szCs w:val="28"/>
        </w:rPr>
        <w:t>yxat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juftlab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892532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teskari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608D854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Juft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ajrating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03E6A1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sz w:val="28"/>
          <w:szCs w:val="28"/>
        </w:rPr>
        <w:t>so‘</w:t>
      </w:r>
      <w:proofErr w:type="gramEnd"/>
      <w:r w:rsidRPr="00540E37">
        <w:rPr>
          <w:rFonts w:ascii="Times New Roman" w:hAnsi="Times New Roman" w:cs="Times New Roman"/>
          <w:sz w:val="28"/>
          <w:szCs w:val="28"/>
        </w:rPr>
        <w:t>zni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65785C1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saralang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55714AC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540E37">
        <w:rPr>
          <w:rFonts w:ascii="Times New Roman" w:hAnsi="Times New Roman" w:cs="Times New Roman"/>
          <w:sz w:val="28"/>
          <w:szCs w:val="28"/>
        </w:rPr>
        <w:t>paytmasini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toping.</w:t>
      </w:r>
    </w:p>
    <w:p w14:paraId="764F64A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Musbat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sonini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5ED52DC3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Oxirgi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chiqaring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33497C9D" w14:textId="77777777" w:rsidR="009B3563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Takrorlanuvchi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elementlarni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253E66A8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Matnli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jadvalli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rasmli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 </w:t>
      </w:r>
    </w:p>
    <w:p w14:paraId="65F509C7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540E37">
        <w:rPr>
          <w:rFonts w:ascii="Times New Roman" w:hAnsi="Times New Roman" w:cs="Times New Roman"/>
          <w:sz w:val="28"/>
          <w:szCs w:val="28"/>
        </w:rPr>
        <w:t>Model 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48513D4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02350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matematik</w:t>
      </w:r>
      <w:proofErr w:type="spellEnd"/>
      <w:r w:rsidRPr="002023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modellar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0565B2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Algoritm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2350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Algoritmning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p w14:paraId="0BF37DF3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qanday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xossalarini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misollarda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tartiblash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>.</w:t>
      </w:r>
    </w:p>
    <w:p w14:paraId="17338F26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color w:val="0C0E0D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Algoritmni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proofErr w:type="gram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yozishning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usullarini</w:t>
      </w:r>
      <w:proofErr w:type="spellEnd"/>
      <w:proofErr w:type="gram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color w:val="0C0E0D"/>
          <w:sz w:val="28"/>
          <w:szCs w:val="28"/>
        </w:rPr>
        <w:t>haqida</w:t>
      </w:r>
      <w:proofErr w:type="spellEnd"/>
      <w:r w:rsidRPr="00540E37">
        <w:rPr>
          <w:rFonts w:ascii="Times New Roman" w:hAnsi="Times New Roman" w:cs="Times New Roman"/>
          <w:color w:val="0C0E0D"/>
          <w:sz w:val="28"/>
          <w:szCs w:val="28"/>
        </w:rPr>
        <w:t xml:space="preserve"> .</w:t>
      </w:r>
    </w:p>
    <w:p w14:paraId="27BAB65C" w14:textId="77777777" w:rsidR="009B3563" w:rsidRPr="00540E37" w:rsidRDefault="009B3563" w:rsidP="009B3563">
      <w:pPr>
        <w:pStyle w:val="ae"/>
        <w:numPr>
          <w:ilvl w:val="0"/>
          <w:numId w:val="19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540E37">
        <w:rPr>
          <w:rFonts w:ascii="Times New Roman" w:hAnsi="Times New Roman" w:cs="Times New Roman"/>
          <w:sz w:val="28"/>
          <w:szCs w:val="28"/>
        </w:rPr>
        <w:t>Kortejni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E37">
        <w:rPr>
          <w:rFonts w:ascii="Times New Roman" w:hAnsi="Times New Roman" w:cs="Times New Roman"/>
          <w:sz w:val="28"/>
          <w:szCs w:val="28"/>
        </w:rPr>
        <w:t>saralang</w:t>
      </w:r>
      <w:proofErr w:type="spellEnd"/>
      <w:r w:rsidRPr="00540E37">
        <w:rPr>
          <w:rFonts w:ascii="Times New Roman" w:hAnsi="Times New Roman" w:cs="Times New Roman"/>
          <w:sz w:val="28"/>
          <w:szCs w:val="28"/>
        </w:rPr>
        <w:t>.</w:t>
      </w:r>
    </w:p>
    <w:sectPr w:rsidR="009B3563" w:rsidRPr="00540E37" w:rsidSect="007178C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42941"/>
    <w:multiLevelType w:val="multilevel"/>
    <w:tmpl w:val="B4942D7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3344FB"/>
    <w:multiLevelType w:val="multilevel"/>
    <w:tmpl w:val="4344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C108C"/>
    <w:multiLevelType w:val="multilevel"/>
    <w:tmpl w:val="EFF8C3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E5E75"/>
    <w:multiLevelType w:val="multilevel"/>
    <w:tmpl w:val="EE0CD08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C3923"/>
    <w:multiLevelType w:val="multilevel"/>
    <w:tmpl w:val="5556382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1273A"/>
    <w:multiLevelType w:val="hybridMultilevel"/>
    <w:tmpl w:val="1EB4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F30"/>
    <w:multiLevelType w:val="multilevel"/>
    <w:tmpl w:val="7DBE65AC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370B3"/>
    <w:multiLevelType w:val="multilevel"/>
    <w:tmpl w:val="A0624B3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70DAE"/>
    <w:multiLevelType w:val="hybridMultilevel"/>
    <w:tmpl w:val="D7FA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43546"/>
    <w:multiLevelType w:val="multilevel"/>
    <w:tmpl w:val="03229F4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13"/>
  </w:num>
  <w:num w:numId="17">
    <w:abstractNumId w:val="12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AF"/>
    <w:rsid w:val="00034616"/>
    <w:rsid w:val="0006063C"/>
    <w:rsid w:val="0015074B"/>
    <w:rsid w:val="00202350"/>
    <w:rsid w:val="0029639D"/>
    <w:rsid w:val="00326F90"/>
    <w:rsid w:val="004448DE"/>
    <w:rsid w:val="00540E37"/>
    <w:rsid w:val="00601E4E"/>
    <w:rsid w:val="006306C4"/>
    <w:rsid w:val="006306D4"/>
    <w:rsid w:val="007178C4"/>
    <w:rsid w:val="00882271"/>
    <w:rsid w:val="0091557E"/>
    <w:rsid w:val="009B3563"/>
    <w:rsid w:val="00A023FA"/>
    <w:rsid w:val="00AA1D8D"/>
    <w:rsid w:val="00B47730"/>
    <w:rsid w:val="00CB0664"/>
    <w:rsid w:val="00DA6C9C"/>
    <w:rsid w:val="00E72C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A292A"/>
  <w14:defaultImageDpi w14:val="300"/>
  <w15:docId w15:val="{CEB543EF-9519-4A62-9B80-C94C45FA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uiPriority w:val="99"/>
    <w:unhideWhenUsed/>
    <w:rsid w:val="00882271"/>
    <w:rPr>
      <w:rFonts w:cs="Times New Roman"/>
      <w:color w:val="0563C1"/>
      <w:u w:val="single"/>
    </w:rPr>
  </w:style>
  <w:style w:type="paragraph" w:styleId="aff9">
    <w:name w:val="Normal (Web)"/>
    <w:basedOn w:val="a1"/>
    <w:uiPriority w:val="99"/>
    <w:semiHidden/>
    <w:unhideWhenUsed/>
    <w:rsid w:val="0088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C5CB0-7C13-411A-B828-CB9CF8C8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Fenix_Systems</cp:lastModifiedBy>
  <cp:revision>9</cp:revision>
  <dcterms:created xsi:type="dcterms:W3CDTF">2026-03-10T09:39:00Z</dcterms:created>
  <dcterms:modified xsi:type="dcterms:W3CDTF">2026-03-12T06:53:00Z</dcterms:modified>
  <cp:category/>
</cp:coreProperties>
</file>