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8428" w14:textId="1063AF5D" w:rsidR="0087106D" w:rsidRDefault="0087106D" w:rsidP="0087106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b/>
          <w:bCs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fanidan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Oraliq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Yakuniy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nazorat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savollari</w:t>
      </w:r>
      <w:proofErr w:type="spellEnd"/>
    </w:p>
    <w:p w14:paraId="5B4B4EB0" w14:textId="5B142D8E" w:rsidR="0087106D" w:rsidRPr="0087106D" w:rsidRDefault="0087106D" w:rsidP="0087106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Auditoriya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soatlari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yicha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soatlar</w:t>
      </w:r>
      <w:proofErr w:type="spellEnd"/>
    </w:p>
    <w:p w14:paraId="68218BCA" w14:textId="64D816E7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hodisalari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baholash. (Hodisa, zarar, baholash,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69FCB659" w14:textId="68EE3C7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transfer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(Transfer, qayta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shartnoma)</w:t>
      </w:r>
    </w:p>
    <w:p w14:paraId="1EEC58BD" w14:textId="07F73BA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kompaniyasida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menejment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bo‘limi.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lim, nazorat, xavf)</w:t>
      </w:r>
    </w:p>
    <w:p w14:paraId="6C150D6B" w14:textId="3CDC958C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Aktuar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hisob-kitoblarining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boshqarishdagi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(Aktuar, hisob, risk)</w:t>
      </w:r>
    </w:p>
    <w:p w14:paraId="7EB0BC00" w14:textId="7302388A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noaniqlik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farqi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(Risk, noaniqlik, taqqoslash)</w:t>
      </w:r>
    </w:p>
    <w:p w14:paraId="59A2681D" w14:textId="3AAD20E4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rezervlari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bilan bog‘liqligi. (Rezerv, kapital, xavf)</w:t>
      </w:r>
    </w:p>
    <w:p w14:paraId="4680FCC6" w14:textId="545875F7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mukofoti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darajasi. (Mukofot, risk, tarif)</w:t>
      </w:r>
    </w:p>
    <w:p w14:paraId="5D6E0268" w14:textId="7DD69697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identifikatsiya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bosqichlari. (Identifikatsiya, xavf, jarayon)</w:t>
      </w:r>
    </w:p>
    <w:p w14:paraId="605F3EC0" w14:textId="6E9E17C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bozori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o‘zaro bog‘liqligi. (Bozor, 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40F725F7" w14:textId="7E80AFF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qonunchilik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asoslari. (Qonunchilik, nazorat, talab)</w:t>
      </w:r>
    </w:p>
    <w:p w14:paraId="4F68D433" w14:textId="33162D1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sug‘urtalash.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qayta sug‘urta, xavf)</w:t>
      </w:r>
    </w:p>
    <w:p w14:paraId="03A18EA9" w14:textId="0B58A16E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diversifikatsiya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(Diversifikatsiya, xavf, bozor)</w:t>
      </w:r>
    </w:p>
    <w:p w14:paraId="67EA8C9C" w14:textId="207CDE0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kompaniyalarida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modeli. (Model,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2C2124C0" w14:textId="23C1170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Katta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(Katta risk, menejment, siyosat)</w:t>
      </w:r>
    </w:p>
    <w:p w14:paraId="0E8B98B1" w14:textId="40975BB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Zararlarni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minimallashtirish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(Zarar, kamaytirish, nazorat)</w:t>
      </w:r>
    </w:p>
    <w:p w14:paraId="4CCE4863" w14:textId="4A95417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(Davlat, nazorat, siyosat)</w:t>
      </w:r>
    </w:p>
    <w:p w14:paraId="20BBCA8B" w14:textId="278348E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statistik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(Statistika, ehtimollik, tahlil)</w:t>
      </w:r>
    </w:p>
    <w:p w14:paraId="5F560266" w14:textId="6EDA036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portfeli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risk. (Portfel, risk, balans)</w:t>
      </w:r>
    </w:p>
    <w:p w14:paraId="01A6DCF9" w14:textId="2B66009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Tavsifiy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prediktiv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baholash. (Tahlil, prognoz, risk)</w:t>
      </w:r>
    </w:p>
    <w:p w14:paraId="7977EEBB" w14:textId="11ECDB7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boshqaruvi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samaradorligini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oshirish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llari. (Samaradorlik, boshqaruv, xavf)</w:t>
      </w:r>
    </w:p>
    <w:p w14:paraId="1E8EA9FE" w14:textId="79E088A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turlari. (Risk,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xavf, klassifikatsiya)</w:t>
      </w:r>
    </w:p>
    <w:p w14:paraId="621C32F0" w14:textId="71F18D7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(Baholash, ehtimollik, metod, jarayon)</w:t>
      </w:r>
    </w:p>
    <w:p w14:paraId="6EDB0DD5" w14:textId="5E11294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kamaytirish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(Diversifikatsiya,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64AE8CC1" w14:textId="27D779E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monitoring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(Monitoring, nazorat, tahlil, risk)</w:t>
      </w:r>
    </w:p>
    <w:p w14:paraId="175AA301" w14:textId="2FA9B67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(Tizim, siyosat, strategiya)</w:t>
      </w:r>
    </w:p>
    <w:p w14:paraId="08A2BC97" w14:textId="44247C86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hodisalari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baholash. (Hodisa, zarar, baholash,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66299B3C" w14:textId="69B19F74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lastRenderedPageBreak/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transfer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(Transfer, qayta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shartnoma)</w:t>
      </w:r>
    </w:p>
    <w:p w14:paraId="65353758" w14:textId="6A5BF98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kompaniyasida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menejment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bo‘limi.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lim, nazorat, xavf)</w:t>
      </w:r>
    </w:p>
    <w:p w14:paraId="4599100C" w14:textId="3823044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Aktuar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hisob-kitoblarining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boshqarishdagi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(Aktuar, hisob, risk)</w:t>
      </w:r>
    </w:p>
    <w:p w14:paraId="1C09777A" w14:textId="2358499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noaniqlik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farqi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(Risk, noaniqlik, taqqoslash)</w:t>
      </w:r>
    </w:p>
    <w:p w14:paraId="5D6047A1" w14:textId="098A2A14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rezervlari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bilan bog‘liqligi. (Rezerv, kapital, xavf)</w:t>
      </w:r>
    </w:p>
    <w:p w14:paraId="51A8C5ED" w14:textId="5B775393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mukofoti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darajasi. (Mukofot, risk, tarif)</w:t>
      </w:r>
    </w:p>
    <w:p w14:paraId="52BDF827" w14:textId="158BF20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identifikatsiya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bosqichlari. (Identifikatsiya, xavf, jarayon)</w:t>
      </w:r>
    </w:p>
    <w:p w14:paraId="5CE5CEF3" w14:textId="5C03934A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bozori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o‘zaro bog‘liqligi. (Bozor, 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774137DC" w14:textId="38AB6F4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qonunchilik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asoslari. (Qonunchilik, nazorat, talab)</w:t>
      </w:r>
    </w:p>
    <w:p w14:paraId="3C153CD7" w14:textId="7DBC974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sug‘urtalash.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qayta sug‘urta, xavf)</w:t>
      </w:r>
    </w:p>
    <w:p w14:paraId="15CBC9DE" w14:textId="6BCBE096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diversifikatsiya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(Diversifikatsiya, xavf, bozor)</w:t>
      </w:r>
    </w:p>
    <w:p w14:paraId="460C013F" w14:textId="06E1E21A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kompaniyalarida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modeli. (Model,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55989F2F" w14:textId="637095BA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Katta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(Katta risk, menejment, siyosat)</w:t>
      </w:r>
    </w:p>
    <w:p w14:paraId="5B1FAAFC" w14:textId="2050E8A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Zararlarni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minimallashtirish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(Zarar, kamaytirish, nazorat)</w:t>
      </w:r>
    </w:p>
    <w:p w14:paraId="1C66F7CE" w14:textId="388D1EE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(Davlat, nazorat, siyosat)</w:t>
      </w:r>
    </w:p>
    <w:p w14:paraId="353D546E" w14:textId="01C4560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statistik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(Statistika, ehtimollik, tahlil)</w:t>
      </w:r>
    </w:p>
    <w:p w14:paraId="0CDCDB74" w14:textId="4CD5C06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portfeli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risk. (Portfel, risk, balans)</w:t>
      </w:r>
    </w:p>
    <w:p w14:paraId="0FDB9C4D" w14:textId="5C1EC513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Tavsifiy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prediktiv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baholash. (Tahlil, prognoz, risk)</w:t>
      </w:r>
    </w:p>
    <w:p w14:paraId="7708016C" w14:textId="3B9A9036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boshqaruvi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samaradorligini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oshirish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llari. (Samaradorlik, boshqaruv, xavf)</w:t>
      </w:r>
    </w:p>
    <w:p w14:paraId="44B5CAF0" w14:textId="3686750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turlari. (Risk,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xavf, klassifikatsiya)</w:t>
      </w:r>
    </w:p>
    <w:p w14:paraId="0D3724A5" w14:textId="16173BE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(Baholash, ehtimollik, metod, jarayon)</w:t>
      </w:r>
    </w:p>
    <w:p w14:paraId="17857E0C" w14:textId="2C98F011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kamaytirish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(Diversifikatsiya,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77415D5C" w14:textId="320DC72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monitoring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(Monitoring, nazorat, tahlil, risk)</w:t>
      </w:r>
    </w:p>
    <w:p w14:paraId="21A78BCF" w14:textId="678E6CA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(Tizim, siyosat, strategiya)</w:t>
      </w:r>
    </w:p>
    <w:p w14:paraId="21926AA5" w14:textId="4742940C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hodisalari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baholash. (Hodisa, zarar, baholash,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09120BD2" w14:textId="7165E89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transfer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(Transfer, qayta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shartnoma)</w:t>
      </w:r>
    </w:p>
    <w:p w14:paraId="145C1C88" w14:textId="5963309E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kompaniyasida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menejment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bo‘limi.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lim, nazorat, xavf)</w:t>
      </w:r>
    </w:p>
    <w:p w14:paraId="2CBF4B73" w14:textId="1FE4782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Aktuar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hisob-kitoblarining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boshqarishdagi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(Aktuar, hisob, risk)</w:t>
      </w:r>
    </w:p>
    <w:p w14:paraId="41BE3D8A" w14:textId="5FDD5E0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lastRenderedPageBreak/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noaniqlik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farqi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(Risk, noaniqlik, taqqoslash)</w:t>
      </w:r>
    </w:p>
    <w:p w14:paraId="070FD42C" w14:textId="00DA5BE6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rezervlari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bilan bog‘liqligi. (Rezerv, kapital, xavf)</w:t>
      </w:r>
    </w:p>
    <w:p w14:paraId="054B5BFA" w14:textId="2CBB51C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mukofoti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darajasi. (Mukofot, risk, tarif)</w:t>
      </w:r>
    </w:p>
    <w:p w14:paraId="37143DF1" w14:textId="32C17C77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identifikatsiya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bosqichlari. (Identifikatsiya, xavf, jarayon)</w:t>
      </w:r>
    </w:p>
    <w:p w14:paraId="1E992244" w14:textId="6F287F4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bozori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o‘zaro bog‘liqligi. (Bozor, 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73C44AC4" w14:textId="4DD4FE4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qonunchilik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asoslari. (Qonunchilik, nazorat, talab)</w:t>
      </w:r>
    </w:p>
    <w:p w14:paraId="01D5A0A5" w14:textId="7877E6B4" w:rsidR="0087106D" w:rsidRPr="0087106D" w:rsidRDefault="0087106D" w:rsidP="0087106D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Mustaqil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ta’lim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mavzulari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87106D">
        <w:rPr>
          <w:rFonts w:ascii="Times New Roman" w:hAnsi="Times New Roman" w:cs="Times New Roman"/>
          <w:b/>
          <w:bCs/>
          <w:sz w:val="28"/>
          <w:szCs w:val="28"/>
        </w:rPr>
        <w:t>yicha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savollar</w:t>
      </w:r>
      <w:proofErr w:type="spellEnd"/>
    </w:p>
    <w:p w14:paraId="22ABD65B" w14:textId="7B8091A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sug‘urtalash.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qayta sug‘urta, xavf)</w:t>
      </w:r>
    </w:p>
    <w:p w14:paraId="354B235F" w14:textId="1B9EA17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diversifikatsiya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(Diversifikatsiya, xavf, bozor)</w:t>
      </w:r>
    </w:p>
    <w:p w14:paraId="1E98C3D6" w14:textId="794DB70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kompaniyalarida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modeli. (Model,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659DB7CA" w14:textId="39973FD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Katta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(Katta risk, menejment, siyosat)</w:t>
      </w:r>
    </w:p>
    <w:p w14:paraId="6EA0B26C" w14:textId="6E88136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Zararlarni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minimallashtirish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(Zarar, kamaytirish, nazorat)</w:t>
      </w:r>
    </w:p>
    <w:p w14:paraId="615D52C1" w14:textId="41D7A19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(Davlat, nazorat, siyosat)</w:t>
      </w:r>
    </w:p>
    <w:p w14:paraId="543CB112" w14:textId="0FF06E2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statistik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(Statistika, ehtimollik, tahlil)</w:t>
      </w:r>
    </w:p>
    <w:p w14:paraId="3761DC27" w14:textId="0B591B6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portfeli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risk. (Portfel, risk, balans)</w:t>
      </w:r>
    </w:p>
    <w:p w14:paraId="40478B20" w14:textId="4FCE138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Tavsifiy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prediktiv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baholash. (Tahlil, prognoz, risk)</w:t>
      </w:r>
    </w:p>
    <w:p w14:paraId="13B124FE" w14:textId="3D50C6D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boshqaruvi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samaradorligini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oshirish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llari. (Samaradorlik, boshqaruv, xavf)</w:t>
      </w:r>
    </w:p>
    <w:p w14:paraId="29CFEF85" w14:textId="51072C56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turlari. (Risk,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xavf, klassifikatsiya)</w:t>
      </w:r>
    </w:p>
    <w:p w14:paraId="292488F3" w14:textId="4FB0B5E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(Baholash, ehtimollik, metod, jarayon)</w:t>
      </w:r>
    </w:p>
    <w:p w14:paraId="79A69EA0" w14:textId="55B1DA9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kamaytirish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(Diversifikatsiya,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082063DA" w14:textId="6609A65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monitoring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(Monitoring, nazorat, tahlil, risk)</w:t>
      </w:r>
    </w:p>
    <w:p w14:paraId="5DA36242" w14:textId="6F76B76E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(Tizim, siyosat, strategiya)</w:t>
      </w:r>
    </w:p>
    <w:p w14:paraId="6A807D85" w14:textId="172B652C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hodisalari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baholash. (Hodisa, zarar, baholash,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5E5C3FFD" w14:textId="095DEED3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transfer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(Transfer, qayta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shartnoma)</w:t>
      </w:r>
    </w:p>
    <w:p w14:paraId="140FC399" w14:textId="55F820B6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kompaniyasida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menejment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bo‘limi.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lim, nazorat, xavf)</w:t>
      </w:r>
    </w:p>
    <w:p w14:paraId="3BCF93A2" w14:textId="0BED979E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Aktuar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hisob-kitoblarining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boshqarishdagi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(Aktuar, hisob, risk)</w:t>
      </w:r>
    </w:p>
    <w:p w14:paraId="255F7988" w14:textId="5352AED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noaniqlik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farqi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(Risk, noaniqlik, taqqoslash)</w:t>
      </w:r>
    </w:p>
    <w:p w14:paraId="56440A6C" w14:textId="2B87659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rezervlari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bilan bog‘liqligi. (Rezerv, kapital, xavf)</w:t>
      </w:r>
    </w:p>
    <w:p w14:paraId="0B50A53C" w14:textId="22FDBBE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mukofoti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darajasi. (Mukofot, risk, tarif)</w:t>
      </w:r>
    </w:p>
    <w:p w14:paraId="2FDF93AA" w14:textId="0F8942B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lastRenderedPageBreak/>
        <w:t>Kompaniyada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identifikatsiya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bosqichlari. (Identifikatsiya, xavf, jarayon)</w:t>
      </w:r>
    </w:p>
    <w:p w14:paraId="2F30A252" w14:textId="2163C05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bozori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o‘zaro bog‘liqligi. (Bozor, 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77CFFB27" w14:textId="6E2DEAEA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qonunchilik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asoslari. (Qonunchilik, nazorat, talab)</w:t>
      </w:r>
    </w:p>
    <w:p w14:paraId="7B70EB87" w14:textId="2E39C65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sug‘urtalash.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qayta sug‘urta, xavf)</w:t>
      </w:r>
    </w:p>
    <w:p w14:paraId="36089D65" w14:textId="15C05B6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diversifikatsiya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(Diversifikatsiya, xavf, bozor)</w:t>
      </w:r>
    </w:p>
    <w:p w14:paraId="038AEF35" w14:textId="15F2B77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kompaniyalarida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modeli. (Model,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04076A9F" w14:textId="4981B5B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Katta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(Katta risk, menejment, siyosat)</w:t>
      </w:r>
    </w:p>
    <w:p w14:paraId="2B92093D" w14:textId="271EE36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Zararlarni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minimallashtirish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(Zarar, kamaytirish, nazorat)</w:t>
      </w:r>
    </w:p>
    <w:p w14:paraId="36CD4E7A" w14:textId="75650E8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(Davlat, nazorat, siyosat)</w:t>
      </w:r>
    </w:p>
    <w:p w14:paraId="7D487F59" w14:textId="612DD86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statistik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(Statistika, ehtimollik, tahlil)</w:t>
      </w:r>
    </w:p>
    <w:p w14:paraId="614A8226" w14:textId="1C882E1C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portfeli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risk. (Portfel, risk, balans)</w:t>
      </w:r>
    </w:p>
    <w:p w14:paraId="026FDFB9" w14:textId="701B2CB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Tavsifiy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prediktiv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baholash. (Tahlil, prognoz, risk)</w:t>
      </w:r>
    </w:p>
    <w:p w14:paraId="18E66F9C" w14:textId="7D20FDE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boshqaruvi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samaradorligini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oshirish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llari. (Samaradorlik, boshqaruv, xavf)</w:t>
      </w:r>
    </w:p>
    <w:p w14:paraId="28C5C95C" w14:textId="7DAF778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turlari. (Risk,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xavf, klassifikatsiya)</w:t>
      </w:r>
    </w:p>
    <w:p w14:paraId="46CAA676" w14:textId="5310891E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(Baholash, ehtimollik, metod, jarayon)</w:t>
      </w:r>
    </w:p>
    <w:p w14:paraId="6760E71D" w14:textId="739F807D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kamaytirish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(Diversifikatsiya,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0B8F331B" w14:textId="7BEE5D8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monitoring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(Monitoring, nazorat, tahlil, risk)</w:t>
      </w:r>
    </w:p>
    <w:p w14:paraId="0FA8580C" w14:textId="1ED2260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(Tizim, siyosat, strategiya)</w:t>
      </w:r>
    </w:p>
    <w:p w14:paraId="450C936A" w14:textId="4A4F021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hodisalari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baholash. (Hodisa, zarar, baholash,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0E8030FA" w14:textId="25EB9871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transfer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(Transfer, qayta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shartnoma)</w:t>
      </w:r>
    </w:p>
    <w:p w14:paraId="66E3AB74" w14:textId="11F7FCBC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kompaniyasida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menejment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bo‘limi.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lim, nazorat, xavf)</w:t>
      </w:r>
    </w:p>
    <w:p w14:paraId="473569AA" w14:textId="3312F46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Aktuar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hisob-kitoblarining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boshqarishdagi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(Aktuar, hisob, risk)</w:t>
      </w:r>
    </w:p>
    <w:p w14:paraId="67238781" w14:textId="07679AE6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noaniqlik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farqi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(Risk, noaniqlik, taqqoslash)</w:t>
      </w:r>
    </w:p>
    <w:p w14:paraId="7E3EF907" w14:textId="4335C09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rezervlari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bilan bog‘liqligi. (Rezerv, kapital, xavf)</w:t>
      </w:r>
    </w:p>
    <w:p w14:paraId="50E47E00" w14:textId="5F25B59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mukofoti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darajasi. (Mukofot, risk, tarif)</w:t>
      </w:r>
    </w:p>
    <w:p w14:paraId="68C29499" w14:textId="4BA54BB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identifikatsiya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bosqichlari. (Identifikatsiya, xavf, jarayon)</w:t>
      </w:r>
    </w:p>
    <w:p w14:paraId="0BCBA02E" w14:textId="1EAEA0AF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lastRenderedPageBreak/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bozori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o‘zaro bog‘liqligi. (Bozor, 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1DCCBC16" w14:textId="399BF25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qonunchilik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asoslari. (Qonunchilik, nazorat, talab)</w:t>
      </w:r>
    </w:p>
    <w:p w14:paraId="608B5093" w14:textId="0E70E32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sug‘urtalash. (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qayta sug‘urta, xavf)</w:t>
      </w:r>
    </w:p>
    <w:p w14:paraId="5B9F0CF7" w14:textId="076A8AB4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diversifikatsiya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(Diversifikatsiya, xavf, bozor)</w:t>
      </w:r>
    </w:p>
    <w:p w14:paraId="7FC13957" w14:textId="53BC63D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kompaniyalarida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modeli. (Model,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32C1C81A" w14:textId="12A658CB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Katta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(Katta risk, menejment, siyosat)</w:t>
      </w:r>
    </w:p>
    <w:p w14:paraId="4F264CE9" w14:textId="341A2EB1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Zararlarni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minimallashtirish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(Zarar, kamaytirish, nazorat)</w:t>
      </w:r>
    </w:p>
    <w:p w14:paraId="07C53086" w14:textId="1344B834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roli. (Davlat, nazorat, siyosat)</w:t>
      </w:r>
    </w:p>
    <w:p w14:paraId="32E33828" w14:textId="012F77B0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baholashda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statistik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(Statistika, ehtimollik, tahlil)</w:t>
      </w:r>
    </w:p>
    <w:p w14:paraId="51EE2834" w14:textId="09AF99B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portfeli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risk. (Portfel, risk, balans)</w:t>
      </w:r>
    </w:p>
    <w:p w14:paraId="38892C48" w14:textId="368EA105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Tavsifiy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prediktiv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risk baholash. (Tahlil, prognoz, risk)</w:t>
      </w:r>
    </w:p>
    <w:p w14:paraId="01749463" w14:textId="75198998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06D">
        <w:rPr>
          <w:rFonts w:ascii="Times New Roman" w:hAnsi="Times New Roman" w:cs="Times New Roman"/>
          <w:sz w:val="28"/>
          <w:szCs w:val="28"/>
        </w:rPr>
        <w:t xml:space="preserve">Risk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boshqaruvi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samaradorligini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oshirish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llari. (Samaradorlik, boshqaruv, xavf)</w:t>
      </w:r>
    </w:p>
    <w:p w14:paraId="5A9688BE" w14:textId="2B7AC3F2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turlari. (Risk,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urta, xavf, klassifikatsiya)</w:t>
      </w:r>
    </w:p>
    <w:p w14:paraId="5C08BF6F" w14:textId="4512564E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(Baholash, ehtimollik, metod, jarayon)</w:t>
      </w:r>
    </w:p>
    <w:p w14:paraId="56A4DA11" w14:textId="6E41ED2C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kamaytirish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strategiyalari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. (Diversifikatsiya, nazorat, </w:t>
      </w:r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urta)</w:t>
      </w:r>
    </w:p>
    <w:p w14:paraId="0D4EA8BA" w14:textId="755CC9B9" w:rsidR="00312B3D" w:rsidRPr="0087106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06D">
        <w:rPr>
          <w:rFonts w:ascii="Times New Roman" w:hAnsi="Times New Roman" w:cs="Times New Roman"/>
          <w:sz w:val="28"/>
          <w:szCs w:val="28"/>
        </w:rPr>
        <w:t>Sug‘</w:t>
      </w:r>
      <w:proofErr w:type="gramEnd"/>
      <w:r w:rsidRPr="0087106D">
        <w:rPr>
          <w:rFonts w:ascii="Times New Roman" w:hAnsi="Times New Roman" w:cs="Times New Roman"/>
          <w:sz w:val="28"/>
          <w:szCs w:val="28"/>
        </w:rPr>
        <w:t>urta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risklarini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monitoring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(Monitoring, nazorat, tahlil, risk)</w:t>
      </w:r>
    </w:p>
    <w:p w14:paraId="1DABA64A" w14:textId="2ADA7FA7" w:rsidR="00312B3D" w:rsidRDefault="007C0AD1" w:rsidP="0087106D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106D">
        <w:rPr>
          <w:rFonts w:ascii="Times New Roman" w:hAnsi="Times New Roman" w:cs="Times New Roman"/>
          <w:sz w:val="28"/>
          <w:szCs w:val="28"/>
        </w:rPr>
        <w:t>Risklarni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06D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87106D">
        <w:rPr>
          <w:rFonts w:ascii="Times New Roman" w:hAnsi="Times New Roman" w:cs="Times New Roman"/>
          <w:sz w:val="28"/>
          <w:szCs w:val="28"/>
        </w:rPr>
        <w:t>. (Tizim, siyosat, strategiya)</w:t>
      </w:r>
    </w:p>
    <w:p w14:paraId="1B5FF1AD" w14:textId="584C5B2E" w:rsidR="0087106D" w:rsidRDefault="0087106D" w:rsidP="00871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2D160" w14:textId="7837054C" w:rsidR="0087106D" w:rsidRDefault="0087106D" w:rsidP="00871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32201" w14:textId="4BCC61B2" w:rsidR="0087106D" w:rsidRDefault="0087106D" w:rsidP="00871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CC1B4" w14:textId="3230230F" w:rsidR="0087106D" w:rsidRPr="0087106D" w:rsidRDefault="0087106D" w:rsidP="0087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06D">
        <w:rPr>
          <w:rFonts w:ascii="Times New Roman" w:hAnsi="Times New Roman" w:cs="Times New Roman"/>
          <w:b/>
          <w:bCs/>
          <w:sz w:val="28"/>
          <w:szCs w:val="28"/>
        </w:rPr>
        <w:t xml:space="preserve">Fan </w:t>
      </w:r>
      <w:proofErr w:type="spellStart"/>
      <w:proofErr w:type="gram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o‘</w:t>
      </w:r>
      <w:proofErr w:type="gramEnd"/>
      <w:r w:rsidRPr="0087106D">
        <w:rPr>
          <w:rFonts w:ascii="Times New Roman" w:hAnsi="Times New Roman" w:cs="Times New Roman"/>
          <w:b/>
          <w:bCs/>
          <w:sz w:val="28"/>
          <w:szCs w:val="28"/>
        </w:rPr>
        <w:t>qituvchisi</w:t>
      </w:r>
      <w:proofErr w:type="spellEnd"/>
      <w:r w:rsidRPr="008710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10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10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10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10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106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L. </w:t>
      </w:r>
      <w:proofErr w:type="spellStart"/>
      <w:r w:rsidRPr="0087106D">
        <w:rPr>
          <w:rFonts w:ascii="Times New Roman" w:hAnsi="Times New Roman" w:cs="Times New Roman"/>
          <w:b/>
          <w:bCs/>
          <w:sz w:val="28"/>
          <w:szCs w:val="28"/>
        </w:rPr>
        <w:t>Toshnazarova</w:t>
      </w:r>
      <w:proofErr w:type="spellEnd"/>
    </w:p>
    <w:sectPr w:rsidR="0087106D" w:rsidRPr="0087106D" w:rsidSect="00CF484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9D0BE6"/>
    <w:multiLevelType w:val="hybridMultilevel"/>
    <w:tmpl w:val="6D5A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B3D"/>
    <w:rsid w:val="00326F90"/>
    <w:rsid w:val="007C0AD1"/>
    <w:rsid w:val="0087106D"/>
    <w:rsid w:val="00AA1D8D"/>
    <w:rsid w:val="00B47730"/>
    <w:rsid w:val="00CB0664"/>
    <w:rsid w:val="00CF48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DE8D8"/>
  <w14:defaultImageDpi w14:val="300"/>
  <w15:docId w15:val="{8B52D6C0-5691-4D7D-8315-B0B443B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shaxzodruziyev87@gmail.com</cp:lastModifiedBy>
  <cp:revision>2</cp:revision>
  <dcterms:created xsi:type="dcterms:W3CDTF">2025-12-12T09:07:00Z</dcterms:created>
  <dcterms:modified xsi:type="dcterms:W3CDTF">2025-12-12T09:07:00Z</dcterms:modified>
  <cp:category/>
</cp:coreProperties>
</file>