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87" w:rsidRPr="00A27087" w:rsidRDefault="00A27087" w:rsidP="00A2708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TIZIMLI TAHLIL QILISH VA </w:t>
      </w:r>
      <w:proofErr w:type="gram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MODELLASHTIRISH  </w:t>
      </w:r>
      <w:r w:rsidRPr="00A27087">
        <w:rPr>
          <w:rFonts w:ascii="Times New Roman" w:hAnsi="Times New Roman"/>
          <w:b/>
          <w:bCs/>
          <w:sz w:val="28"/>
          <w:szCs w:val="28"/>
        </w:rPr>
        <w:t>FANIDAN</w:t>
      </w:r>
      <w:proofErr w:type="gramEnd"/>
      <w:r w:rsidRPr="00A27087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A27087">
        <w:rPr>
          <w:rFonts w:ascii="Times New Roman" w:hAnsi="Times New Roman"/>
          <w:b/>
          <w:bCs/>
          <w:sz w:val="28"/>
          <w:szCs w:val="28"/>
        </w:rPr>
        <w:t>YAKUNIY NAZORAT SAVOLLARI</w:t>
      </w:r>
    </w:p>
    <w:p w:rsidR="00A27087" w:rsidRPr="00A27087" w:rsidRDefault="00A27087" w:rsidP="00A2708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7087" w:rsidRPr="00A27087" w:rsidRDefault="00A27087" w:rsidP="00A27087">
      <w:pPr>
        <w:pStyle w:val="ae"/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Ishchi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mavzu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auditoriya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dars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mavzulari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yuzasidan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/>
          <w:b/>
          <w:bCs/>
          <w:sz w:val="28"/>
          <w:szCs w:val="28"/>
        </w:rPr>
        <w:t>savollar</w:t>
      </w:r>
      <w:proofErr w:type="spellEnd"/>
      <w:r w:rsidRPr="00A27087">
        <w:rPr>
          <w:rFonts w:ascii="Times New Roman" w:hAnsi="Times New Roman"/>
          <w:b/>
          <w:bCs/>
          <w:sz w:val="28"/>
          <w:szCs w:val="28"/>
        </w:rPr>
        <w:t>:</w:t>
      </w:r>
    </w:p>
    <w:p w:rsidR="00A27087" w:rsidRPr="00A27087" w:rsidRDefault="00A27087" w:rsidP="00A270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1. Tizimni modellashtirish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2. Tizim tahlili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modellashtirishning asosiy vazifalari nimalardan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3. Tizimni modellashtirishning tarixiy rivojlanish bosqichlarini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4. Tizim modellarining qaysi turlari mavjud?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5. Modellashtirish nega dasturiy injiniringning muhim bosqichi hisoblanadi?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6. Konseptual model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7. Kompyuter tizimlarini modellashtirishning qo‘llanilish sohalarini sanab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bering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>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8. Tizim modeli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tizimning real dunyodagi holati o‘rtasidagi farq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9. Tizimning atrof-muhit bilan o‘zaro aloqasi qanday modellashtiriladi?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10. Tizim tahlilida abstraksiya nima uchun zarur?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11. Modellashtirish jarayonidagi cheklovlar nimalardan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12. Tizimni tahlil qilishda qanday metodlardan foydalaniladi?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13. Glosariy (lug‘at) yaratish nima uchun muhim?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14. Modelning validatsiyasi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verifikatsiyasi o‘rtasidagi farq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15. Tizim modellarining hayotiy sikldagi o‘rni qanday?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16. Tizim elementlari deganda nimani tushunasiz?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17. Tizim chegarasi qanday aniqlanadi?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18. Tizimning funksional komponentlari nimalardan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19. Tizim uchun talablarni aniqlash bosqichlarini sanang.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20. Foydalanuvchi talablari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tizim talablari o‘rtasidagi farq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21. Tizim komponentlarining o‘zaro bog‘liqligi qanday aniqlanadi?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22. Tizim kontekst diagrammasi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23. Tizim maqsadlarini aniqlashda qaysi savollar asosiy hisoblanadi?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24. Tizimning asosiy jarayonlarini aniqlash metodlari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25. Aktorlar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tizim rollari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26. Modellashtirish vositalari deganda nimani tushunasiz?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27. CASE vositalari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28. Enterprise Architect dasturining asosiy imkoniyatlarini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29. StarUML ning afzalliklari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30. Visual Paradigm qanday modellashtirishni qo‘llab-quvvatlaydi?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31. Modellashtirish vositalarini tanlash mezonlari nimalardan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32. Grafik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matnli modellar o‘rtasidagi farq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lastRenderedPageBreak/>
        <w:t xml:space="preserve">33. BPMN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UML o‘rtasidagi farqlarni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34. Model-Based Design tamoyillarini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35. Model versiyalarini boshqarish nima uchun kerak?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36. Modellashtirish vositalari jarayon avtomatizatsiyasiga qanday yordam beradi?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37. SOA modellashtirishda qanday vositalar qo‘llaniladi?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38. Diagrammalarni integratsiyalash qachon zarur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bo‘ladi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>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39. Tizim arxitekturasi vositalari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40. Modellashtirish vositalarining cheklovlari nimalardan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41. Obyektga yo‘naltirilgan tizim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42. Obyektga yo‘naltirilgan modellashtirishning asosiy prinsiplari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43. Inkapsulyatsiya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44. Merosxo‘rlik tushunchasini izohlang.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45. Polimorfizm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46. Klass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obyekt tushunchalarini solishtiring.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47. UML nimani anglatadi?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48. UML modellashtirishning afzalliklari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49. UMLning strukturaviy diagrammalarini sanang.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50. UMLning dinamik diagrammalari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51. OOP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UML o‘rtasidagi bog‘liqlikni izohlang.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52. Analiz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dizayn modellashtirish o‘rtasidagi farq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53. UMLni yaratishdan maqsad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54. UMLning asosiy elementlarini sanab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bering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>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55. UML standartlarini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kim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ishlab chiqqan?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56. Sinf diagrammasi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57. Sinf diagrammasining asosiy elementlarini sanang.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58. Sinf atributi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59. Operatsiya (metod)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60. Assotsiatsiya tushunchasini izohlang.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61. Multiplikator (cardinality)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62. Aggregatsiya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63. Kompozitsiya bilan aggregatsiya o‘rtasidagi farq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64. Merosxo‘rlik diagrammada qanday ko‘rsatiladi?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65. Interfeys nima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sinf diagrammasida qanday tasvirlanadi?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66. Sinf o‘rtasidagi bog‘lanishlar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67. UML sinf diagrammasining tizimni tahlil qilishdagi roli qanday?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68. Sinf diagrammasi yordamida tizim strukturasini aniqlash bosqichlarini ayting.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69. Sinf diagrammasidagi cheklovlar (constraints)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70. Sinf diagrammasi asosida kod generatsiyasi qanday amalga oshiriladi?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lastRenderedPageBreak/>
        <w:t>71. Obyekt diagrammasi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72. Obyekt diagrammasining asosiy maqsadi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73. Sinf diagrammasi bilan obyekt diagrammasi o‘rtasidagi farq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74. Obyekt diagrammasida instansiya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75. Real vaqt holatini obyekt diagrammasida qanday aks ettiriladi?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76. Obyektlar o‘rtasidagi bog‘lanishlar qanday tasvirlanadi?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77. Obyekt diagrammasini yaratish bosqichlari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78. Obyekt diagrammasi tizim holatini tahlil qilishda qanday yordam beradi?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79. Obyekt diagrammasi qaysi vaziyatlarda qo‘llaniladi?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80. Sinf diagrammasidan obyekt diagrammasini olish usullari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81. Foydalanish holatlari diagrammasi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82. Aktor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83. Foydalanish holati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84. Extend munosabati qanday ma’noni beradi?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85. Include munosabati nimani bildiradi?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86. Use Case diagrammasining asosiy elementlari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87. Use Case diagrammasining talablarga ta’siri qanday?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88. Tizim chegarasi use case diagrammasida qanday belgilanadi?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89. Use Case ssenariysi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90. Use Case tavsifi qanday tuziladi?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91. Loyihalash jarayonida Use Case diagrammasidan qanday foydalaniladi?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92. Use Case diagrammasining cheklovlari nimadan iborat?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93. Use Case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Activity diagrammalari o‘rtasidagi bog‘liqlikni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94. Use Case modellashtirishda uchraydigan tipik xatolar qaysilar?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95. Use Case yordamida foydalanuvchi rollari qanday aniqlanadi?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96. Activity diagramma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97. Faoliyat diagrammasining elementlarini sanang.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98. Oqim (flow)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99. Boshlanish nuqtasi qanday belgilanadi?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100. Tugash nuqtasi qanday tasvirlanadi?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101. Shartli operatorlar (decision node)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102. Fork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Join node lar tushunchasini izohlang.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103. Activity diagrammasida rollarni taqsimlash qanday amalga oshiriladi?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104. Swimming lanes nima?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105. Algoritmni activity diagrammada tasvirlash jarayonini tushuntiring.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106. Activity diagrammasi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 xml:space="preserve"> psevdokod o‘rtasidagi bog‘liqlik qanday?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107. Faoliyat diagrammasi qachon qo‘llaniladi?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>108. Jarayonlarni optimallashtirishda activity diagrammasining roli nimada?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t xml:space="preserve">109. Activity diagrammalarida parallel jarayonlar qanday </w:t>
      </w:r>
      <w:proofErr w:type="gramStart"/>
      <w:r w:rsidRPr="00A27087">
        <w:rPr>
          <w:rFonts w:ascii="Times New Roman" w:hAnsi="Times New Roman" w:cs="Times New Roman"/>
          <w:sz w:val="28"/>
          <w:szCs w:val="28"/>
        </w:rPr>
        <w:t>ko‘rsatiladi</w:t>
      </w:r>
      <w:proofErr w:type="gramEnd"/>
      <w:r w:rsidRPr="00A27087">
        <w:rPr>
          <w:rFonts w:ascii="Times New Roman" w:hAnsi="Times New Roman" w:cs="Times New Roman"/>
          <w:sz w:val="28"/>
          <w:szCs w:val="28"/>
        </w:rPr>
        <w:t>?</w:t>
      </w:r>
    </w:p>
    <w:p w:rsidR="001A62F5" w:rsidRPr="00A27087" w:rsidRDefault="00B1149B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87">
        <w:rPr>
          <w:rFonts w:ascii="Times New Roman" w:hAnsi="Times New Roman" w:cs="Times New Roman"/>
          <w:sz w:val="28"/>
          <w:szCs w:val="28"/>
        </w:rPr>
        <w:lastRenderedPageBreak/>
        <w:t xml:space="preserve">110. UML diagrammalarining o‘zaro bog‘lanishi tizimni </w:t>
      </w:r>
      <w:proofErr w:type="spellStart"/>
      <w:r w:rsidRPr="00A27087">
        <w:rPr>
          <w:rFonts w:ascii="Times New Roman" w:hAnsi="Times New Roman" w:cs="Times New Roman"/>
          <w:sz w:val="28"/>
          <w:szCs w:val="28"/>
        </w:rPr>
        <w:t>modellashtirishda</w:t>
      </w:r>
      <w:proofErr w:type="spellEnd"/>
      <w:r w:rsidRPr="00A27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A27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sz w:val="28"/>
          <w:szCs w:val="28"/>
        </w:rPr>
        <w:t>afzallik</w:t>
      </w:r>
      <w:proofErr w:type="spellEnd"/>
      <w:r w:rsidRPr="00A27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sz w:val="28"/>
          <w:szCs w:val="28"/>
        </w:rPr>
        <w:t>beradi</w:t>
      </w:r>
      <w:proofErr w:type="spellEnd"/>
      <w:r w:rsidRPr="00A27087">
        <w:rPr>
          <w:rFonts w:ascii="Times New Roman" w:hAnsi="Times New Roman" w:cs="Times New Roman"/>
          <w:sz w:val="28"/>
          <w:szCs w:val="28"/>
        </w:rPr>
        <w:t>?</w:t>
      </w:r>
    </w:p>
    <w:p w:rsidR="00A27087" w:rsidRPr="00A27087" w:rsidRDefault="00A27087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7087" w:rsidRPr="00A27087" w:rsidRDefault="00A27087" w:rsidP="00A270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>mavzulari</w:t>
      </w:r>
      <w:proofErr w:type="spellEnd"/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>yuzasidan</w:t>
      </w:r>
      <w:proofErr w:type="spellEnd"/>
      <w:r w:rsidRPr="00A2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7087">
        <w:rPr>
          <w:rFonts w:ascii="Times New Roman" w:hAnsi="Times New Roman" w:cs="Times New Roman"/>
          <w:b/>
          <w:bCs/>
          <w:sz w:val="28"/>
          <w:szCs w:val="28"/>
        </w:rPr>
        <w:t>savollar</w:t>
      </w:r>
      <w:proofErr w:type="spellEnd"/>
      <w:r w:rsidRPr="00A270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asosiy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xossalari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nimalardan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iborat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Diskretlik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xossasi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rol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o‘ynaydi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Aniqlik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xossasi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uchun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zarur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Algoritmning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samaradorlik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xossasini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tushuntiring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Masshtablilik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xossasi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Yakunlanuvchanlik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prinsipi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deganda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tushunasiz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Deterministik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nondeterministik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</w:t>
      </w:r>
      <w:proofErr w:type="spellEnd"/>
      <w:r w:rsidRPr="00A27087">
        <w:rPr>
          <w:sz w:val="28"/>
          <w:szCs w:val="28"/>
          <w:lang w:val="en-US"/>
        </w:rPr>
        <w:t xml:space="preserve"> formal </w:t>
      </w:r>
      <w:proofErr w:type="spellStart"/>
      <w:r w:rsidRPr="00A27087">
        <w:rPr>
          <w:sz w:val="28"/>
          <w:szCs w:val="28"/>
          <w:lang w:val="en-US"/>
        </w:rPr>
        <w:t>ta’rifiga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keltiring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dastur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farqlarni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Algoritmlarni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tavsiflash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keltiring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maqsadda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klassik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shaklini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Qoldiq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bo‘lish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bilan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ishlaydi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aniqlanadi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samaradorligini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baholash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katta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umumiy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bo‘luvchini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topishda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afzalligi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nimada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iterativ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rekursiv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shakli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Evklid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qo‘llanilishini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amaliy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ko‘rsating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Tyuring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mashinasi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mashinasining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asosiy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komponentlarini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sanang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mashinasiga</w:t>
      </w:r>
      <w:proofErr w:type="spellEnd"/>
      <w:r w:rsidRPr="00A27087">
        <w:rPr>
          <w:sz w:val="28"/>
          <w:szCs w:val="28"/>
          <w:lang w:val="en-US"/>
        </w:rPr>
        <w:t xml:space="preserve"> “</w:t>
      </w:r>
      <w:proofErr w:type="spellStart"/>
      <w:r w:rsidRPr="00A27087">
        <w:rPr>
          <w:sz w:val="28"/>
          <w:szCs w:val="28"/>
          <w:lang w:val="en-US"/>
        </w:rPr>
        <w:t>hisoblash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modeli</w:t>
      </w:r>
      <w:proofErr w:type="spellEnd"/>
      <w:r w:rsidRPr="00A27087">
        <w:rPr>
          <w:sz w:val="28"/>
          <w:szCs w:val="28"/>
          <w:lang w:val="en-US"/>
        </w:rPr>
        <w:t xml:space="preserve">” </w:t>
      </w:r>
      <w:proofErr w:type="spellStart"/>
      <w:r w:rsidRPr="00A27087">
        <w:rPr>
          <w:sz w:val="28"/>
          <w:szCs w:val="28"/>
          <w:lang w:val="en-US"/>
        </w:rPr>
        <w:t>sifatida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sababdan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yuqori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baho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beriladi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Cheklangan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avtomat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mashinasi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to‘laligi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tushunchasini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izohlang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Universal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Tyuring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mashinasi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Hal </w:t>
      </w:r>
      <w:proofErr w:type="spellStart"/>
      <w:r w:rsidRPr="00A27087">
        <w:rPr>
          <w:sz w:val="28"/>
          <w:szCs w:val="28"/>
          <w:lang w:val="en-US"/>
        </w:rPr>
        <w:t>qilinmaydigan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masalalarga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keltiring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mashinasi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yordamida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algoritmlarning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cheklanishi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aniqlanadi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Markov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algoritmi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qanday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ishlaydi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Normal </w:t>
      </w:r>
      <w:proofErr w:type="spellStart"/>
      <w:r w:rsidRPr="00A27087">
        <w:rPr>
          <w:sz w:val="28"/>
          <w:szCs w:val="28"/>
          <w:lang w:val="en-US"/>
        </w:rPr>
        <w:t>algoritmlarda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almashtirish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qoidasining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mazmuni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Markov </w:t>
      </w:r>
      <w:proofErr w:type="spellStart"/>
      <w:r w:rsidRPr="00A27087">
        <w:rPr>
          <w:sz w:val="28"/>
          <w:szCs w:val="28"/>
          <w:lang w:val="en-US"/>
        </w:rPr>
        <w:t>algoritmlarining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to‘xtash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qoidasi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belgilanadi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Markov </w:t>
      </w:r>
      <w:proofErr w:type="spellStart"/>
      <w:r w:rsidRPr="00A27087">
        <w:rPr>
          <w:sz w:val="28"/>
          <w:szCs w:val="28"/>
          <w:lang w:val="en-US"/>
        </w:rPr>
        <w:t>algoritmlari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bilan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Tyuring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mashinasining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o‘xshash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tomonlari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Markov </w:t>
      </w:r>
      <w:proofErr w:type="spellStart"/>
      <w:r w:rsidRPr="00A27087">
        <w:rPr>
          <w:sz w:val="28"/>
          <w:szCs w:val="28"/>
          <w:lang w:val="en-US"/>
        </w:rPr>
        <w:t>algoritmlarining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qo‘llanilish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sohalarini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Normal </w:t>
      </w:r>
      <w:proofErr w:type="spellStart"/>
      <w:r w:rsidRPr="00A27087">
        <w:rPr>
          <w:sz w:val="28"/>
          <w:szCs w:val="28"/>
          <w:lang w:val="en-US"/>
        </w:rPr>
        <w:t>algoritmlarning</w:t>
      </w:r>
      <w:proofErr w:type="spellEnd"/>
      <w:r w:rsidRPr="00A27087">
        <w:rPr>
          <w:sz w:val="28"/>
          <w:szCs w:val="28"/>
          <w:lang w:val="en-US"/>
        </w:rPr>
        <w:t xml:space="preserve"> formal </w:t>
      </w:r>
      <w:proofErr w:type="spellStart"/>
      <w:r w:rsidRPr="00A27087">
        <w:rPr>
          <w:sz w:val="28"/>
          <w:szCs w:val="28"/>
          <w:lang w:val="en-US"/>
        </w:rPr>
        <w:t>ta’rifi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lastRenderedPageBreak/>
        <w:t>Algoritmning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to‘g‘riligi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To‘g‘rilikni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isbotlashning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asosiy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Qiyosiy</w:t>
      </w:r>
      <w:proofErr w:type="spellEnd"/>
      <w:r w:rsidRPr="00A27087">
        <w:rPr>
          <w:sz w:val="28"/>
          <w:szCs w:val="28"/>
          <w:lang w:val="en-US"/>
        </w:rPr>
        <w:t xml:space="preserve"> (partial) </w:t>
      </w:r>
      <w:proofErr w:type="spellStart"/>
      <w:r w:rsidRPr="00A27087">
        <w:rPr>
          <w:sz w:val="28"/>
          <w:szCs w:val="28"/>
          <w:lang w:val="en-US"/>
        </w:rPr>
        <w:t>to‘g‘rilik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deganda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tushuniladi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To‘liq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to‘g‘rilik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isbotlanadi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Invariant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tushunchasini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tushuntiring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Sikl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invariantiga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misol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keltiring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tushunchasi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bildiradi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Vaqt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xotira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Big</w:t>
      </w:r>
      <w:proofErr w:type="spellEnd"/>
      <w:r w:rsidRPr="00A27087">
        <w:rPr>
          <w:sz w:val="28"/>
          <w:szCs w:val="28"/>
        </w:rPr>
        <w:t xml:space="preserve">-O </w:t>
      </w:r>
      <w:proofErr w:type="spellStart"/>
      <w:r w:rsidRPr="00A27087">
        <w:rPr>
          <w:sz w:val="28"/>
          <w:szCs w:val="28"/>
        </w:rPr>
        <w:t>belgilanishi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Big-Omega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belgilanishining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mazmuni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Big-Theta </w:t>
      </w:r>
      <w:proofErr w:type="spellStart"/>
      <w:r w:rsidRPr="00A27087">
        <w:rPr>
          <w:sz w:val="28"/>
          <w:szCs w:val="28"/>
          <w:lang w:val="en-US"/>
        </w:rPr>
        <w:t>belgisi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anglatadi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Chiziqli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murakkablikka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misol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keltiring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Kvadratik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qaysi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vaziyatda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paydo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bo‘ladi</w:t>
      </w:r>
      <w:proofErr w:type="spellEnd"/>
      <w:proofErr w:type="gram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Logarifmik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murakkablikni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tushuntiring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Ekspotensial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murakkablikka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misol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keltiring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Amaliy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baholash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bo‘yicha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qoidalar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yomon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holat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bo‘yicha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O‘rtacha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holat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bo‘yicha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murakkablikka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Amaliy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masalalarda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aniq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baholashdagi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qiyinchiliklar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Algoritmning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nazariy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eksperimental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metodlar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bilan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solishtiring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Ma’lumotga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bog‘liq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Hisoblanadigan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funksiya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ta’rifi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Sanaladigan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to‘plamga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keltiring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Hisoblanmaydigan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funksiyalar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mavjud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bo‘lishining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sababi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Cheklangan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cheklanmagan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funksiyalar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Hisoblanadigan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funksiyaning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amaliy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ahamiyati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Hosil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qilinadigan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to‘plam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deganda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tushunasiz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Rekursiv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to‘plam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rekursiv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bo‘lmagan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to‘plam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Hosil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qilinadigan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to‘plamlarning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To‘plamning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yaratilish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qoidalari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belgilanadi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Hisoblash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masalasi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Hisoblash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masalasi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bog‘liqlik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Ma’lumotlarni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qayta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misolida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hisoblash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masalasini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Hisoblash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masalalarining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yechilishi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nega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muhim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Saralash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masalasi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Saralash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algoritmlarining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umumiy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tasnifini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bering</w:t>
      </w:r>
      <w:proofErr w:type="spellEnd"/>
      <w:proofErr w:type="gram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Elementar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saralash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samaradorligi</w:t>
      </w:r>
      <w:proofErr w:type="spellEnd"/>
      <w:r w:rsidRPr="00A27087">
        <w:rPr>
          <w:sz w:val="28"/>
          <w:szCs w:val="28"/>
          <w:lang w:val="en-US"/>
        </w:rPr>
        <w:t xml:space="preserve"> past </w:t>
      </w:r>
      <w:proofErr w:type="spellStart"/>
      <w:proofErr w:type="gramStart"/>
      <w:r w:rsidRPr="00A27087">
        <w:rPr>
          <w:sz w:val="28"/>
          <w:szCs w:val="28"/>
          <w:lang w:val="en-US"/>
        </w:rPr>
        <w:t>bo‘lishining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sababi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Tezkor</w:t>
      </w:r>
      <w:proofErr w:type="spellEnd"/>
      <w:r w:rsidRPr="00A27087">
        <w:rPr>
          <w:sz w:val="28"/>
          <w:szCs w:val="28"/>
          <w:lang w:val="en-US"/>
        </w:rPr>
        <w:t xml:space="preserve"> (</w:t>
      </w:r>
      <w:proofErr w:type="spellStart"/>
      <w:r w:rsidRPr="00A27087">
        <w:rPr>
          <w:sz w:val="28"/>
          <w:szCs w:val="28"/>
          <w:lang w:val="en-US"/>
        </w:rPr>
        <w:t>QuickSort</w:t>
      </w:r>
      <w:proofErr w:type="spellEnd"/>
      <w:r w:rsidRPr="00A27087">
        <w:rPr>
          <w:sz w:val="28"/>
          <w:szCs w:val="28"/>
          <w:lang w:val="en-US"/>
        </w:rPr>
        <w:t xml:space="preserve">) </w:t>
      </w:r>
      <w:proofErr w:type="spellStart"/>
      <w:r w:rsidRPr="00A27087">
        <w:rPr>
          <w:sz w:val="28"/>
          <w:szCs w:val="28"/>
          <w:lang w:val="en-US"/>
        </w:rPr>
        <w:t>saralash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ishlaydi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lastRenderedPageBreak/>
        <w:t>QuickSortning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eng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yaxshi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holatdagi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QuickSortning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eng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yomon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holatdagi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murakkabligi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Bubble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sort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murakkabligini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ayting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Selection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sortning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asosiy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kamchiligi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Insertion sort </w:t>
      </w:r>
      <w:proofErr w:type="spellStart"/>
      <w:r w:rsidRPr="00A27087">
        <w:rPr>
          <w:sz w:val="28"/>
          <w:szCs w:val="28"/>
          <w:lang w:val="en-US"/>
        </w:rPr>
        <w:t>qachon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samarali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ishlaydi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Izlash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masalasi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Chiziqli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izlash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qanday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ishlaydi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Chiziqli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izlashning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murakkabligi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Binary search </w:t>
      </w:r>
      <w:proofErr w:type="spellStart"/>
      <w:r w:rsidRPr="00A27087">
        <w:rPr>
          <w:sz w:val="28"/>
          <w:szCs w:val="28"/>
          <w:lang w:val="en-US"/>
        </w:rPr>
        <w:t>algoritmi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qaysi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shartda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qo‘llaniladi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Binary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searchning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murakkabligi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Indekslangan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izlash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nimalarga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tayanadi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Ma’lumotlarning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elementar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strukturasi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deganda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tushunasiz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Massivlarning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asosiy</w:t>
      </w:r>
      <w:proofErr w:type="spellEnd"/>
      <w:r w:rsidRPr="00A27087">
        <w:rPr>
          <w:sz w:val="28"/>
          <w:szCs w:val="28"/>
        </w:rPr>
        <w:t xml:space="preserve"> xususiyatlari.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Ro‘yxatlarning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turlari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Bog‘langan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ro‘yxat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Stack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Queue </w:t>
      </w:r>
      <w:proofErr w:type="spellStart"/>
      <w:r w:rsidRPr="00A27087">
        <w:rPr>
          <w:sz w:val="28"/>
          <w:szCs w:val="28"/>
          <w:lang w:val="en-US"/>
        </w:rPr>
        <w:t>farqlarini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ayting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Hash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jadvalining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afzalliklari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A27087">
        <w:rPr>
          <w:sz w:val="28"/>
          <w:szCs w:val="28"/>
        </w:rPr>
        <w:t xml:space="preserve">ADT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A27087">
        <w:rPr>
          <w:sz w:val="28"/>
          <w:szCs w:val="28"/>
        </w:rPr>
        <w:t xml:space="preserve">ADT </w:t>
      </w:r>
      <w:proofErr w:type="spellStart"/>
      <w:r w:rsidRPr="00A27087">
        <w:rPr>
          <w:sz w:val="28"/>
          <w:szCs w:val="28"/>
        </w:rPr>
        <w:t>misollarini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ayting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ADT </w:t>
      </w:r>
      <w:proofErr w:type="spellStart"/>
      <w:r w:rsidRPr="00A27087">
        <w:rPr>
          <w:sz w:val="28"/>
          <w:szCs w:val="28"/>
          <w:lang w:val="en-US"/>
        </w:rPr>
        <w:t>bilan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ma’lumot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strukturasi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o‘rtasidagi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farq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ADTni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amalda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misollarini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bering</w:t>
      </w:r>
      <w:proofErr w:type="spellEnd"/>
      <w:proofErr w:type="gram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Dasturlarni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tahlil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qilishning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statik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dinamik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Amaliy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dasturlarda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murakkablikni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o‘lchash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usullari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Profiling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nima</w:t>
      </w:r>
      <w:proofErr w:type="spellEnd"/>
      <w:r w:rsidRPr="00A27087">
        <w:rPr>
          <w:sz w:val="28"/>
          <w:szCs w:val="28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Dastur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samaradorligini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oshirish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yo‘llari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Piramidasimon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saralash</w:t>
      </w:r>
      <w:proofErr w:type="spellEnd"/>
      <w:r w:rsidRPr="00A27087">
        <w:rPr>
          <w:sz w:val="28"/>
          <w:szCs w:val="28"/>
          <w:lang w:val="en-US"/>
        </w:rPr>
        <w:t xml:space="preserve"> (</w:t>
      </w:r>
      <w:proofErr w:type="spellStart"/>
      <w:r w:rsidRPr="00A27087">
        <w:rPr>
          <w:sz w:val="28"/>
          <w:szCs w:val="28"/>
          <w:lang w:val="en-US"/>
        </w:rPr>
        <w:t>HeapSort</w:t>
      </w:r>
      <w:proofErr w:type="spellEnd"/>
      <w:r w:rsidRPr="00A27087">
        <w:rPr>
          <w:sz w:val="28"/>
          <w:szCs w:val="28"/>
          <w:lang w:val="en-US"/>
        </w:rPr>
        <w:t xml:space="preserve">) </w:t>
      </w:r>
      <w:proofErr w:type="spellStart"/>
      <w:r w:rsidRPr="00A27087">
        <w:rPr>
          <w:sz w:val="28"/>
          <w:szCs w:val="28"/>
          <w:lang w:val="en-US"/>
        </w:rPr>
        <w:t>qanday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ishlaydi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27087">
        <w:rPr>
          <w:sz w:val="28"/>
          <w:szCs w:val="28"/>
        </w:rPr>
        <w:t>HeapSortning</w:t>
      </w:r>
      <w:proofErr w:type="spellEnd"/>
      <w:r w:rsidRPr="00A27087">
        <w:rPr>
          <w:sz w:val="28"/>
          <w:szCs w:val="28"/>
        </w:rPr>
        <w:t xml:space="preserve"> </w:t>
      </w:r>
      <w:proofErr w:type="spellStart"/>
      <w:r w:rsidRPr="00A27087">
        <w:rPr>
          <w:sz w:val="28"/>
          <w:szCs w:val="28"/>
        </w:rPr>
        <w:t>murakkabligi</w:t>
      </w:r>
      <w:proofErr w:type="spellEnd"/>
      <w:r w:rsidRPr="00A27087">
        <w:rPr>
          <w:sz w:val="28"/>
          <w:szCs w:val="28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RadixSort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qayerda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qo‘llaniladi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pStyle w:val="aff8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A27087">
        <w:rPr>
          <w:sz w:val="28"/>
          <w:szCs w:val="28"/>
          <w:lang w:val="en-US"/>
        </w:rPr>
        <w:t>Belgilar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jadvallari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asosida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ishlaydigan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izlash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algoritmlarini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tushuntiring</w:t>
      </w:r>
      <w:proofErr w:type="spellEnd"/>
      <w:r w:rsidRPr="00A27087">
        <w:rPr>
          <w:sz w:val="28"/>
          <w:szCs w:val="28"/>
          <w:lang w:val="en-US"/>
        </w:rPr>
        <w:t>.</w:t>
      </w:r>
    </w:p>
    <w:p w:rsidR="00A27087" w:rsidRPr="00A27087" w:rsidRDefault="00A27087" w:rsidP="00A27087">
      <w:pPr>
        <w:pStyle w:val="aff8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A27087">
        <w:rPr>
          <w:sz w:val="28"/>
          <w:szCs w:val="28"/>
          <w:lang w:val="en-US"/>
        </w:rPr>
        <w:t xml:space="preserve">Binary </w:t>
      </w:r>
      <w:proofErr w:type="spellStart"/>
      <w:r w:rsidRPr="00A27087">
        <w:rPr>
          <w:sz w:val="28"/>
          <w:szCs w:val="28"/>
          <w:lang w:val="en-US"/>
        </w:rPr>
        <w:t>izlash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daraxti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nima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27087">
        <w:rPr>
          <w:sz w:val="28"/>
          <w:szCs w:val="28"/>
          <w:lang w:val="en-US"/>
        </w:rPr>
        <w:t>va</w:t>
      </w:r>
      <w:proofErr w:type="spellEnd"/>
      <w:proofErr w:type="gram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uning</w:t>
      </w:r>
      <w:proofErr w:type="spellEnd"/>
      <w:r w:rsidRPr="00A27087">
        <w:rPr>
          <w:sz w:val="28"/>
          <w:szCs w:val="28"/>
          <w:lang w:val="en-US"/>
        </w:rPr>
        <w:t xml:space="preserve"> </w:t>
      </w:r>
      <w:proofErr w:type="spellStart"/>
      <w:r w:rsidRPr="00A27087">
        <w:rPr>
          <w:sz w:val="28"/>
          <w:szCs w:val="28"/>
          <w:lang w:val="en-US"/>
        </w:rPr>
        <w:t>afzalliklari</w:t>
      </w:r>
      <w:proofErr w:type="spellEnd"/>
      <w:r w:rsidRPr="00A27087">
        <w:rPr>
          <w:sz w:val="28"/>
          <w:szCs w:val="28"/>
          <w:lang w:val="en-US"/>
        </w:rPr>
        <w:t>?</w:t>
      </w:r>
    </w:p>
    <w:p w:rsidR="00A27087" w:rsidRPr="00A27087" w:rsidRDefault="00A27087" w:rsidP="00A2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087" w:rsidRPr="00A270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E334A9"/>
    <w:multiLevelType w:val="multilevel"/>
    <w:tmpl w:val="D0B2C47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9050B"/>
    <w:multiLevelType w:val="multilevel"/>
    <w:tmpl w:val="3A86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C6080"/>
    <w:multiLevelType w:val="multilevel"/>
    <w:tmpl w:val="B9941C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238D2"/>
    <w:multiLevelType w:val="multilevel"/>
    <w:tmpl w:val="37E84F3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D4EEB"/>
    <w:multiLevelType w:val="multilevel"/>
    <w:tmpl w:val="CB10BF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01579E"/>
    <w:multiLevelType w:val="multilevel"/>
    <w:tmpl w:val="3A1E0B6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063B9E"/>
    <w:multiLevelType w:val="multilevel"/>
    <w:tmpl w:val="AB58C30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050EDD"/>
    <w:multiLevelType w:val="multilevel"/>
    <w:tmpl w:val="D3ECB68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0514C"/>
    <w:multiLevelType w:val="multilevel"/>
    <w:tmpl w:val="3624622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10598"/>
    <w:multiLevelType w:val="multilevel"/>
    <w:tmpl w:val="ACAE00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AD696C"/>
    <w:multiLevelType w:val="multilevel"/>
    <w:tmpl w:val="516AC1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130AD"/>
    <w:multiLevelType w:val="multilevel"/>
    <w:tmpl w:val="1FD0F65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AC759B"/>
    <w:multiLevelType w:val="multilevel"/>
    <w:tmpl w:val="F3EAF68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A26D85"/>
    <w:multiLevelType w:val="multilevel"/>
    <w:tmpl w:val="A93C0F2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4B5B60"/>
    <w:multiLevelType w:val="multilevel"/>
    <w:tmpl w:val="7A6E62F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3653F"/>
    <w:multiLevelType w:val="multilevel"/>
    <w:tmpl w:val="010A4B1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9"/>
  </w:num>
  <w:num w:numId="12">
    <w:abstractNumId w:val="18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7"/>
  </w:num>
  <w:num w:numId="18">
    <w:abstractNumId w:val="15"/>
  </w:num>
  <w:num w:numId="19">
    <w:abstractNumId w:val="24"/>
  </w:num>
  <w:num w:numId="20">
    <w:abstractNumId w:val="16"/>
  </w:num>
  <w:num w:numId="21">
    <w:abstractNumId w:val="21"/>
  </w:num>
  <w:num w:numId="22">
    <w:abstractNumId w:val="23"/>
  </w:num>
  <w:num w:numId="23">
    <w:abstractNumId w:val="9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62F5"/>
    <w:rsid w:val="0029639D"/>
    <w:rsid w:val="00326F90"/>
    <w:rsid w:val="00A27087"/>
    <w:rsid w:val="00AA1D8D"/>
    <w:rsid w:val="00B1149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A2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A2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EB93A-4D40-4362-932E-77F5E09E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Ulugbek</cp:lastModifiedBy>
  <cp:revision>3</cp:revision>
  <dcterms:created xsi:type="dcterms:W3CDTF">2013-12-23T23:15:00Z</dcterms:created>
  <dcterms:modified xsi:type="dcterms:W3CDTF">2025-11-19T07:22:00Z</dcterms:modified>
  <cp:category/>
</cp:coreProperties>
</file>