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6686" w:rsidRPr="0046117A" w:rsidRDefault="00166686" w:rsidP="00166686">
      <w:pPr>
        <w:spacing w:after="0" w:line="36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AA4BEF">
        <w:rPr>
          <w:rFonts w:ascii="Times New Roman" w:hAnsi="Times New Roman"/>
          <w:b/>
          <w:sz w:val="28"/>
          <w:szCs w:val="28"/>
        </w:rPr>
        <w:t xml:space="preserve">RAQAMLI STRATEGIYA VA AXBOROT </w:t>
      </w:r>
      <w:proofErr w:type="gramStart"/>
      <w:r w:rsidRPr="00AA4BEF">
        <w:rPr>
          <w:rFonts w:ascii="Times New Roman" w:hAnsi="Times New Roman"/>
          <w:b/>
          <w:sz w:val="28"/>
          <w:szCs w:val="28"/>
        </w:rPr>
        <w:t>TIZIMLARI</w:t>
      </w:r>
      <w:r w:rsidRPr="0046117A"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46117A">
        <w:rPr>
          <w:rFonts w:ascii="Times New Roman" w:hAnsi="Times New Roman"/>
          <w:b/>
          <w:bCs/>
          <w:sz w:val="28"/>
          <w:szCs w:val="28"/>
        </w:rPr>
        <w:t>FANIDAN</w:t>
      </w:r>
      <w:proofErr w:type="gramEnd"/>
      <w:r w:rsidRPr="0046117A">
        <w:rPr>
          <w:rFonts w:ascii="Times New Roman" w:hAnsi="Times New Roman"/>
          <w:b/>
          <w:bCs/>
          <w:sz w:val="28"/>
          <w:szCs w:val="28"/>
        </w:rPr>
        <w:t xml:space="preserve"> YAKUNIY NAZORAT SAVOLLARI</w:t>
      </w:r>
    </w:p>
    <w:p w:rsidR="00166686" w:rsidRPr="0046117A" w:rsidRDefault="00166686" w:rsidP="00166686">
      <w:pPr>
        <w:spacing w:after="0" w:line="36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166686" w:rsidRPr="0046117A" w:rsidRDefault="00166686" w:rsidP="00166686">
      <w:pPr>
        <w:pStyle w:val="ae"/>
        <w:spacing w:after="0"/>
        <w:ind w:left="993"/>
        <w:jc w:val="both"/>
        <w:rPr>
          <w:rFonts w:ascii="Times New Roman" w:hAnsi="Times New Roman"/>
          <w:b/>
          <w:bCs/>
          <w:sz w:val="28"/>
          <w:szCs w:val="28"/>
        </w:rPr>
      </w:pPr>
      <w:proofErr w:type="spellStart"/>
      <w:r w:rsidRPr="0046117A">
        <w:rPr>
          <w:rFonts w:ascii="Times New Roman" w:hAnsi="Times New Roman"/>
          <w:b/>
          <w:bCs/>
          <w:sz w:val="28"/>
          <w:szCs w:val="28"/>
        </w:rPr>
        <w:t>Ishchi</w:t>
      </w:r>
      <w:proofErr w:type="spellEnd"/>
      <w:r w:rsidRPr="0046117A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46117A">
        <w:rPr>
          <w:rFonts w:ascii="Times New Roman" w:hAnsi="Times New Roman"/>
          <w:b/>
          <w:bCs/>
          <w:sz w:val="28"/>
          <w:szCs w:val="28"/>
        </w:rPr>
        <w:t>mavzu</w:t>
      </w:r>
      <w:proofErr w:type="spellEnd"/>
      <w:r w:rsidRPr="0046117A">
        <w:rPr>
          <w:rFonts w:ascii="Times New Roman" w:hAnsi="Times New Roman"/>
          <w:b/>
          <w:bCs/>
          <w:sz w:val="28"/>
          <w:szCs w:val="28"/>
        </w:rPr>
        <w:t xml:space="preserve"> (</w:t>
      </w:r>
      <w:proofErr w:type="spellStart"/>
      <w:r w:rsidRPr="0046117A">
        <w:rPr>
          <w:rFonts w:ascii="Times New Roman" w:hAnsi="Times New Roman"/>
          <w:b/>
          <w:bCs/>
          <w:sz w:val="28"/>
          <w:szCs w:val="28"/>
        </w:rPr>
        <w:t>auditoriya</w:t>
      </w:r>
      <w:proofErr w:type="spellEnd"/>
      <w:r w:rsidRPr="0046117A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46117A">
        <w:rPr>
          <w:rFonts w:ascii="Times New Roman" w:hAnsi="Times New Roman"/>
          <w:b/>
          <w:bCs/>
          <w:sz w:val="28"/>
          <w:szCs w:val="28"/>
        </w:rPr>
        <w:t>dars</w:t>
      </w:r>
      <w:proofErr w:type="spellEnd"/>
      <w:r w:rsidRPr="0046117A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46117A">
        <w:rPr>
          <w:rFonts w:ascii="Times New Roman" w:hAnsi="Times New Roman"/>
          <w:b/>
          <w:bCs/>
          <w:sz w:val="28"/>
          <w:szCs w:val="28"/>
        </w:rPr>
        <w:t>mavzulari</w:t>
      </w:r>
      <w:proofErr w:type="spellEnd"/>
      <w:r w:rsidRPr="0046117A">
        <w:rPr>
          <w:rFonts w:ascii="Times New Roman" w:hAnsi="Times New Roman"/>
          <w:b/>
          <w:bCs/>
          <w:sz w:val="28"/>
          <w:szCs w:val="28"/>
        </w:rPr>
        <w:t xml:space="preserve">) </w:t>
      </w:r>
      <w:proofErr w:type="spellStart"/>
      <w:r w:rsidRPr="0046117A">
        <w:rPr>
          <w:rFonts w:ascii="Times New Roman" w:hAnsi="Times New Roman"/>
          <w:b/>
          <w:bCs/>
          <w:sz w:val="28"/>
          <w:szCs w:val="28"/>
        </w:rPr>
        <w:t>yuzasidan</w:t>
      </w:r>
      <w:proofErr w:type="spellEnd"/>
      <w:r w:rsidRPr="0046117A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46117A">
        <w:rPr>
          <w:rFonts w:ascii="Times New Roman" w:hAnsi="Times New Roman"/>
          <w:b/>
          <w:bCs/>
          <w:sz w:val="28"/>
          <w:szCs w:val="28"/>
        </w:rPr>
        <w:t>savollar</w:t>
      </w:r>
      <w:proofErr w:type="spellEnd"/>
      <w:r w:rsidRPr="0046117A">
        <w:rPr>
          <w:rFonts w:ascii="Times New Roman" w:hAnsi="Times New Roman"/>
          <w:b/>
          <w:bCs/>
          <w:sz w:val="28"/>
          <w:szCs w:val="28"/>
        </w:rPr>
        <w:t>:</w:t>
      </w:r>
    </w:p>
    <w:p w:rsidR="00B83309" w:rsidRDefault="00166686">
      <w:r>
        <w:t>1. Biznes modeli deganda nimani tushunasiz?</w:t>
      </w:r>
    </w:p>
    <w:p w:rsidR="00B83309" w:rsidRDefault="00166686">
      <w:r>
        <w:t>2. Biznes modelining asosiy elementlarini sanab bering.</w:t>
      </w:r>
    </w:p>
    <w:p w:rsidR="00B83309" w:rsidRDefault="00166686">
      <w:r>
        <w:t>3. Qanday omillar biznes modelining samaradorligiga ta’sir qiladi?</w:t>
      </w:r>
    </w:p>
    <w:p w:rsidR="00B83309" w:rsidRDefault="00166686">
      <w:r>
        <w:t>4. Raqobatbardosh strategiya nima?</w:t>
      </w:r>
    </w:p>
    <w:p w:rsidR="00B83309" w:rsidRDefault="00166686">
      <w:r>
        <w:t>5. Porterning “Beshta</w:t>
      </w:r>
      <w:r>
        <w:t xml:space="preserve"> kuch” modeli elementlarini aytib bering.</w:t>
      </w:r>
    </w:p>
    <w:p w:rsidR="00B83309" w:rsidRDefault="00166686">
      <w:r>
        <w:t>6. Raq</w:t>
      </w:r>
      <w:bookmarkStart w:id="0" w:name="_GoBack"/>
      <w:bookmarkEnd w:id="0"/>
      <w:r>
        <w:t>obat ustunligi nima va u qanday shakllanadi?</w:t>
      </w:r>
    </w:p>
    <w:p w:rsidR="00B83309" w:rsidRDefault="00166686">
      <w:r>
        <w:t>7. Strategik pozitsiyalash tushunchasini tushuntiring.</w:t>
      </w:r>
    </w:p>
    <w:p w:rsidR="00B83309" w:rsidRDefault="00166686">
      <w:r>
        <w:t>8. Xarajatlar bo‘yicha yetakchilik strategiyasi nimani anglatadi?</w:t>
      </w:r>
    </w:p>
    <w:p w:rsidR="00B83309" w:rsidRDefault="00166686">
      <w:r>
        <w:t>9. Differensiallash strategiyasi qachon qo</w:t>
      </w:r>
      <w:r>
        <w:t>‘llaniladi?</w:t>
      </w:r>
    </w:p>
    <w:p w:rsidR="00B83309" w:rsidRDefault="00166686">
      <w:r>
        <w:t>10. Fokuslash strategiyasining mohiyatini izohlang.</w:t>
      </w:r>
    </w:p>
    <w:p w:rsidR="00B83309" w:rsidRDefault="00166686">
      <w:r>
        <w:t>11. Innovatsion strategiya qanday maqsadlarda qo‘llaniladi?</w:t>
      </w:r>
    </w:p>
    <w:p w:rsidR="00B83309" w:rsidRDefault="00166686">
      <w:r>
        <w:t>12. Raqobatbardosh ustunlikni qanday yo‘qotish mumkin?</w:t>
      </w:r>
    </w:p>
    <w:p w:rsidR="00B83309" w:rsidRDefault="00166686">
      <w:r>
        <w:t>13. Qisqa va uzoq muddatli strategiyalar o‘rtasidagi farqni tushuntiring.</w:t>
      </w:r>
    </w:p>
    <w:p w:rsidR="00B83309" w:rsidRDefault="00166686">
      <w:r>
        <w:t>14.</w:t>
      </w:r>
      <w:r>
        <w:t xml:space="preserve"> Bozor segmentatsiyasining strategiyaga ta’siri qanday?</w:t>
      </w:r>
    </w:p>
    <w:p w:rsidR="00B83309" w:rsidRDefault="00166686">
      <w:r>
        <w:t>15. Strategiya va taktikani solishtiring.</w:t>
      </w:r>
    </w:p>
    <w:p w:rsidR="00B83309" w:rsidRDefault="00166686">
      <w:r>
        <w:t>16. Strategik rejalashtirishning bosqichlarini ayting.</w:t>
      </w:r>
    </w:p>
    <w:p w:rsidR="00B83309" w:rsidRDefault="00166686">
      <w:r>
        <w:t>17. Raqobatchilar tahlilining ahamiyatini izohlang.</w:t>
      </w:r>
    </w:p>
    <w:p w:rsidR="00B83309" w:rsidRDefault="00166686">
      <w:r>
        <w:t>18. SWOT tahlili nima va qanday maqsadda qo‘llanila</w:t>
      </w:r>
      <w:r>
        <w:t>di?</w:t>
      </w:r>
    </w:p>
    <w:p w:rsidR="00B83309" w:rsidRDefault="00166686">
      <w:r>
        <w:t>19. Tashkilot muhiti nima?</w:t>
      </w:r>
    </w:p>
    <w:p w:rsidR="00B83309" w:rsidRDefault="00166686">
      <w:r>
        <w:t>20. Ichki muhit elementlarini sanab bering.</w:t>
      </w:r>
    </w:p>
    <w:p w:rsidR="00B83309" w:rsidRDefault="00166686">
      <w:r>
        <w:t>21. Tashqi muhit elementlarini ayting.</w:t>
      </w:r>
    </w:p>
    <w:p w:rsidR="00B83309" w:rsidRDefault="00166686">
      <w:r>
        <w:t>22. Makromuhit tarkibiga nimalar kiradi?</w:t>
      </w:r>
    </w:p>
    <w:p w:rsidR="00B83309" w:rsidRDefault="00166686">
      <w:r>
        <w:lastRenderedPageBreak/>
        <w:t>23. Mikromuhit tarkibiga nimalar kiradi?</w:t>
      </w:r>
    </w:p>
    <w:p w:rsidR="00B83309" w:rsidRDefault="00166686">
      <w:r>
        <w:t>24. PESTLE tahlilining maqsadi nima?</w:t>
      </w:r>
    </w:p>
    <w:p w:rsidR="00B83309" w:rsidRDefault="00166686">
      <w:r>
        <w:t>25. Tashqi muhit o‘zgar</w:t>
      </w:r>
      <w:r>
        <w:t>uvchanligi tashkilot faoliyatiga qanday ta’sir qiladi?</w:t>
      </w:r>
    </w:p>
    <w:p w:rsidR="00B83309" w:rsidRDefault="00166686">
      <w:r>
        <w:t>26. Resurslar nazariyasi (Resource-Based View) nima?</w:t>
      </w:r>
    </w:p>
    <w:p w:rsidR="00B83309" w:rsidRDefault="00166686">
      <w:r>
        <w:t>27. Tashkilotning strategik salohiyati deganda nimani tushunasiz?</w:t>
      </w:r>
    </w:p>
    <w:p w:rsidR="00B83309" w:rsidRDefault="00166686">
      <w:r>
        <w:t>28. Tashqi tahdid va imkoniyatlar qanday aniqlanadi?</w:t>
      </w:r>
    </w:p>
    <w:p w:rsidR="00B83309" w:rsidRDefault="00166686">
      <w:r>
        <w:t xml:space="preserve">29. Tashkilotning missiyasi </w:t>
      </w:r>
      <w:r>
        <w:t>nimani anglatadi?</w:t>
      </w:r>
    </w:p>
    <w:p w:rsidR="00B83309" w:rsidRDefault="00166686">
      <w:r>
        <w:t>30. Ko‘rinish (vision) va missiya o‘rtasidagi farqni tushuntiring.</w:t>
      </w:r>
    </w:p>
    <w:p w:rsidR="00B83309" w:rsidRDefault="00166686">
      <w:r>
        <w:t>31. Manfaatdor tomonlar (stakeholders) kimlar?</w:t>
      </w:r>
    </w:p>
    <w:p w:rsidR="00B83309" w:rsidRDefault="00166686">
      <w:r>
        <w:t>32. Tashkilot madaniyatining strategiyaga ta’siri qanday?</w:t>
      </w:r>
    </w:p>
    <w:p w:rsidR="00B83309" w:rsidRDefault="00166686">
      <w:r>
        <w:t>33. Korporativ strategiya nima?</w:t>
      </w:r>
    </w:p>
    <w:p w:rsidR="00B83309" w:rsidRDefault="00166686">
      <w:r>
        <w:t xml:space="preserve">34. Biznes strategiyasi mazmunini </w:t>
      </w:r>
      <w:r>
        <w:t>tushuntiring.</w:t>
      </w:r>
    </w:p>
    <w:p w:rsidR="00B83309" w:rsidRDefault="00166686">
      <w:r>
        <w:t>35. Funksional strategiyalarga misollar keltiring.</w:t>
      </w:r>
    </w:p>
    <w:p w:rsidR="00B83309" w:rsidRDefault="00166686">
      <w:r>
        <w:t>36. Barqarorlik strategiyasi qachon qo‘llaniladi?</w:t>
      </w:r>
    </w:p>
    <w:p w:rsidR="00B83309" w:rsidRDefault="00166686">
      <w:r>
        <w:t>37. O‘sish strategiyalari (intensiv, diversifikatsiya) qanday farqlanadi?</w:t>
      </w:r>
    </w:p>
    <w:p w:rsidR="00B83309" w:rsidRDefault="00166686">
      <w:r>
        <w:t>38. Qisqarish strategiyasi nima?</w:t>
      </w:r>
    </w:p>
    <w:p w:rsidR="00B83309" w:rsidRDefault="00166686">
      <w:r>
        <w:t xml:space="preserve">39. Innovatsion strategiya qanday </w:t>
      </w:r>
      <w:r>
        <w:t>hollarda zarur bo‘ladi?</w:t>
      </w:r>
    </w:p>
    <w:p w:rsidR="00B83309" w:rsidRDefault="00166686">
      <w:r>
        <w:t>40. Xorijiy bozorga chiqish strategiyalari nimalardan iborat?</w:t>
      </w:r>
    </w:p>
    <w:p w:rsidR="00B83309" w:rsidRDefault="00166686">
      <w:r>
        <w:t>41. Ikkilamchi strategiyalar nima?</w:t>
      </w:r>
    </w:p>
    <w:p w:rsidR="00B83309" w:rsidRDefault="00166686">
      <w:r>
        <w:t>42. Sinergiya tushunchasi nimani anglatadi?</w:t>
      </w:r>
    </w:p>
    <w:p w:rsidR="00B83309" w:rsidRDefault="00166686">
      <w:r>
        <w:t>43. Liderlik strategiyasi qanday ustunliklar beradi?</w:t>
      </w:r>
    </w:p>
    <w:p w:rsidR="00B83309" w:rsidRDefault="00166686">
      <w:r>
        <w:t>44. Bozor ulushini oshirish strategiya</w:t>
      </w:r>
      <w:r>
        <w:t>si mazmunini tushuntiring.</w:t>
      </w:r>
    </w:p>
    <w:p w:rsidR="00B83309" w:rsidRDefault="00166686">
      <w:r>
        <w:t>45. Strategiyada risklarni baholash nima uchun muhim?</w:t>
      </w:r>
    </w:p>
    <w:p w:rsidR="00B83309" w:rsidRDefault="00166686">
      <w:r>
        <w:t>46. Strategiyani amalga oshirishda qaror qabul qilish roli qanday?</w:t>
      </w:r>
    </w:p>
    <w:p w:rsidR="00B83309" w:rsidRDefault="00166686">
      <w:r>
        <w:t>47. Strategik nazorat jarayoni nima?</w:t>
      </w:r>
    </w:p>
    <w:p w:rsidR="00B83309" w:rsidRDefault="00166686">
      <w:r>
        <w:t>48. Strategik qayta ko‘rib chiqish (review) qachon amalga oshiriladi?</w:t>
      </w:r>
    </w:p>
    <w:p w:rsidR="00B83309" w:rsidRDefault="00166686">
      <w:r>
        <w:lastRenderedPageBreak/>
        <w:t>4</w:t>
      </w:r>
      <w:r>
        <w:t>9. Strategik moslashuvchanlik deganda nimani tushunasiz?</w:t>
      </w:r>
    </w:p>
    <w:p w:rsidR="00B83309" w:rsidRDefault="00166686">
      <w:r>
        <w:t>50. Uzoq muddatli strategik rejalashtirishning omillari nimalardan iborat?</w:t>
      </w:r>
    </w:p>
    <w:p w:rsidR="00B83309" w:rsidRDefault="00166686">
      <w:r>
        <w:t>51. Raqamli tashkilot nima?</w:t>
      </w:r>
    </w:p>
    <w:p w:rsidR="00B83309" w:rsidRDefault="00166686">
      <w:r>
        <w:t>52. Raqamli transformatsiya tushunchasi nimani anglatadi?</w:t>
      </w:r>
    </w:p>
    <w:p w:rsidR="00B83309" w:rsidRDefault="00166686">
      <w:r>
        <w:t xml:space="preserve">53. IT resurslari tashkilot uchun </w:t>
      </w:r>
      <w:r>
        <w:t>qanday strategik ustunlik yaratadi?</w:t>
      </w:r>
    </w:p>
    <w:p w:rsidR="00B83309" w:rsidRDefault="00166686">
      <w:r>
        <w:t>54. Raqamli biznes modellari qanday?</w:t>
      </w:r>
    </w:p>
    <w:p w:rsidR="00B83309" w:rsidRDefault="00166686">
      <w:r>
        <w:t>55. Raqamli xizmatlar an’anaviy xizmatlardan qanday farq qiladi?</w:t>
      </w:r>
    </w:p>
    <w:p w:rsidR="00B83309" w:rsidRDefault="00166686">
      <w:r>
        <w:t>56. IT infratuzilmasining asosiy elementlarini sanab bering.</w:t>
      </w:r>
    </w:p>
    <w:p w:rsidR="00B83309" w:rsidRDefault="00166686">
      <w:r>
        <w:t>57. Bulutli texnologiyalar tashkilotga qanday afzallik be</w:t>
      </w:r>
      <w:r>
        <w:t>radi?</w:t>
      </w:r>
    </w:p>
    <w:p w:rsidR="00B83309" w:rsidRDefault="00166686">
      <w:r>
        <w:t>58. Big Data nima?</w:t>
      </w:r>
    </w:p>
    <w:p w:rsidR="00B83309" w:rsidRDefault="00166686">
      <w:r>
        <w:t>59. Sun’iy intellekt tashkilot faoliyatiga qanday ta’sir qiladi?</w:t>
      </w:r>
    </w:p>
    <w:p w:rsidR="00B83309" w:rsidRDefault="00166686">
      <w:r>
        <w:t>60. Avtomatlashtirilgan jarayonlar (RPA) nima?</w:t>
      </w:r>
    </w:p>
    <w:p w:rsidR="00B83309" w:rsidRDefault="00166686">
      <w:r>
        <w:t>61. IoT (Internet of Things) biznes jarayonlarini qanday o‘zgartiradi?</w:t>
      </w:r>
    </w:p>
    <w:p w:rsidR="00B83309" w:rsidRDefault="00166686">
      <w:r>
        <w:t xml:space="preserve">62. Kiberxavfsizlikning ahamiyatini </w:t>
      </w:r>
      <w:r>
        <w:t>tushuntiring.</w:t>
      </w:r>
    </w:p>
    <w:p w:rsidR="00B83309" w:rsidRDefault="00166686">
      <w:r>
        <w:t>63. Raqamli kompetensiya deganda nimani tushunasiz?</w:t>
      </w:r>
    </w:p>
    <w:p w:rsidR="00B83309" w:rsidRDefault="00166686">
      <w:r>
        <w:t>64. IT investitsiyalari samaradorligini qanday baholash mumkin?</w:t>
      </w:r>
    </w:p>
    <w:p w:rsidR="00B83309" w:rsidRDefault="00166686">
      <w:r>
        <w:t>65. Raqamli bozorlar (digital markets) nima?</w:t>
      </w:r>
    </w:p>
    <w:p w:rsidR="00B83309" w:rsidRDefault="00166686">
      <w:r>
        <w:t>66. Raqamli yetuklik (digital maturity) nima?</w:t>
      </w:r>
    </w:p>
    <w:p w:rsidR="00B83309" w:rsidRDefault="00166686">
      <w:r>
        <w:t>67. Axborot tizimi nima?</w:t>
      </w:r>
    </w:p>
    <w:p w:rsidR="00B83309" w:rsidRDefault="00166686">
      <w:r>
        <w:t>68. TPS ti</w:t>
      </w:r>
      <w:r>
        <w:t>zimi vazifasi nimadan iborat?</w:t>
      </w:r>
    </w:p>
    <w:p w:rsidR="00B83309" w:rsidRDefault="00166686">
      <w:r>
        <w:t>69. MIS tizimlari qanday maqsadlarda qo‘llaniladi?</w:t>
      </w:r>
    </w:p>
    <w:p w:rsidR="00B83309" w:rsidRDefault="00166686">
      <w:r>
        <w:t>70. DSS tizimi qaror qabul qilish jarayonini qanday qo‘llab-quvvatlaydi?</w:t>
      </w:r>
    </w:p>
    <w:p w:rsidR="00B83309" w:rsidRDefault="00166686">
      <w:r>
        <w:t>71. ESS tizimining asosiy foydalanuvchilari kimlar?</w:t>
      </w:r>
    </w:p>
    <w:p w:rsidR="00B83309" w:rsidRDefault="00166686">
      <w:r>
        <w:t>72. KMS (Knowledge Management System) nima?</w:t>
      </w:r>
    </w:p>
    <w:p w:rsidR="00B83309" w:rsidRDefault="00166686">
      <w:r>
        <w:t>73. O‘</w:t>
      </w:r>
      <w:r>
        <w:t>quv axborot tizimlari misollarini keltiring.</w:t>
      </w:r>
    </w:p>
    <w:p w:rsidR="00B83309" w:rsidRDefault="00166686">
      <w:r>
        <w:t>74. Tashkiliy axborot tizimlari qanday tasniflanadi?</w:t>
      </w:r>
    </w:p>
    <w:p w:rsidR="00B83309" w:rsidRDefault="00166686">
      <w:r>
        <w:lastRenderedPageBreak/>
        <w:t>75. Axborot tizimlarining ierarxik darajalarini tushuntiring.</w:t>
      </w:r>
    </w:p>
    <w:p w:rsidR="00B83309" w:rsidRDefault="00166686">
      <w:r>
        <w:t>76. Analitik axborot tizimlari nima?</w:t>
      </w:r>
    </w:p>
    <w:p w:rsidR="00B83309" w:rsidRDefault="00166686">
      <w:r>
        <w:t>77. Avtomatlashtirilgan axborot tizimi deganda nima tushuni</w:t>
      </w:r>
      <w:r>
        <w:t>ladi?</w:t>
      </w:r>
    </w:p>
    <w:p w:rsidR="00B83309" w:rsidRDefault="00166686">
      <w:r>
        <w:t>78. Integratsiyalashgan axborot tizimlariga misollar keltiring.</w:t>
      </w:r>
    </w:p>
    <w:p w:rsidR="00B83309" w:rsidRDefault="00166686">
      <w:r>
        <w:t>79. Axborot tizimlari xavfsizligi nima?</w:t>
      </w:r>
    </w:p>
    <w:p w:rsidR="00B83309" w:rsidRDefault="00166686">
      <w:r>
        <w:t>80. Bulutli axborot tizimlarining afzalliklari nimalardan iborat?</w:t>
      </w:r>
    </w:p>
    <w:p w:rsidR="00B83309" w:rsidRDefault="00166686">
      <w:r>
        <w:t>81. ERP tizimlari nima?</w:t>
      </w:r>
    </w:p>
    <w:p w:rsidR="00B83309" w:rsidRDefault="00166686">
      <w:r>
        <w:t>82. ERP tizimlarining asosiy modullarini sanab bering.</w:t>
      </w:r>
    </w:p>
    <w:p w:rsidR="00B83309" w:rsidRDefault="00166686">
      <w:r>
        <w:t>8</w:t>
      </w:r>
      <w:r>
        <w:t>3. CRM tizimining maqsadi nima?</w:t>
      </w:r>
    </w:p>
    <w:p w:rsidR="00B83309" w:rsidRDefault="00166686">
      <w:r>
        <w:t>84. CRM tizimida mijozlar segmentatsiyasi qanday amalga oshiriladi?</w:t>
      </w:r>
    </w:p>
    <w:p w:rsidR="00B83309" w:rsidRDefault="00166686">
      <w:r>
        <w:t>85. SCM tizimi qanday vazifani bajaradi?</w:t>
      </w:r>
    </w:p>
    <w:p w:rsidR="00B83309" w:rsidRDefault="00166686">
      <w:r>
        <w:t>86. ERP va CRM tizimlarini taqqoslang.</w:t>
      </w:r>
    </w:p>
    <w:p w:rsidR="00B83309" w:rsidRDefault="00166686">
      <w:r>
        <w:t>87. ERP joriy etish jarayoni qanday bosqichlardan iborat?</w:t>
      </w:r>
    </w:p>
    <w:p w:rsidR="00B83309" w:rsidRDefault="00166686">
      <w:r>
        <w:t xml:space="preserve">88. Korxona </w:t>
      </w:r>
      <w:r>
        <w:t>resurslarini boshqarishda ERP qanday rol o‘ynaydi?</w:t>
      </w:r>
    </w:p>
    <w:p w:rsidR="00B83309" w:rsidRDefault="00166686">
      <w:r>
        <w:t>89. SCM orqali ta’minot zanjiri qanday optimallashtiriladi?</w:t>
      </w:r>
    </w:p>
    <w:p w:rsidR="00B83309" w:rsidRDefault="00166686">
      <w:r>
        <w:t>90. Katta korxonalar ERPni nega majburiy joriy qiladi?</w:t>
      </w:r>
    </w:p>
    <w:p w:rsidR="00B83309" w:rsidRDefault="00166686">
      <w:r>
        <w:t>91. IT strategiyasi nima?</w:t>
      </w:r>
    </w:p>
    <w:p w:rsidR="00B83309" w:rsidRDefault="00166686">
      <w:r>
        <w:t>92. Biznes strategiyasi va IT strategiyasining o‘zaro bog‘liqlig</w:t>
      </w:r>
      <w:r>
        <w:t>ini tushuntiring.</w:t>
      </w:r>
    </w:p>
    <w:p w:rsidR="00B83309" w:rsidRDefault="00166686">
      <w:r>
        <w:t>93. IT strategiyasini ishlab chiqishda asosiy maqsad nimalardan iborat?</w:t>
      </w:r>
    </w:p>
    <w:p w:rsidR="00B83309" w:rsidRDefault="00166686">
      <w:r>
        <w:t>94. IT bilan bog‘liq risklar tahlili qanday o‘tkaziladi?</w:t>
      </w:r>
    </w:p>
    <w:p w:rsidR="00B83309" w:rsidRDefault="00166686">
      <w:r>
        <w:t>95. IT boshqaruvi (IT governance) nima?</w:t>
      </w:r>
    </w:p>
    <w:p w:rsidR="00B83309" w:rsidRDefault="00166686">
      <w:r>
        <w:t>96. IT loyihalarini boshqarish metodologiyalari (Agile, Waterfall) qa</w:t>
      </w:r>
      <w:r>
        <w:t>nday farqlanadi?</w:t>
      </w:r>
    </w:p>
    <w:p w:rsidR="00B83309" w:rsidRDefault="00166686">
      <w:r>
        <w:t>97. Tizim strategiyasida manfaatdor tomonlar rolini tushuntiring.</w:t>
      </w:r>
    </w:p>
    <w:p w:rsidR="00B83309" w:rsidRDefault="00166686">
      <w:r>
        <w:t>98. IT-budjetлаш jarayoni qanday amalga oshiriladi?</w:t>
      </w:r>
    </w:p>
    <w:p w:rsidR="00B83309" w:rsidRDefault="00166686">
      <w:r>
        <w:t>99. IT infratuzilmasining strategik ustunligini izohlang.</w:t>
      </w:r>
    </w:p>
    <w:p w:rsidR="00B83309" w:rsidRDefault="00166686">
      <w:r>
        <w:t>100. IT strategiyasini baholash mezonlari nimalardan iborat?</w:t>
      </w:r>
    </w:p>
    <w:p w:rsidR="00B83309" w:rsidRDefault="00166686">
      <w:r>
        <w:lastRenderedPageBreak/>
        <w:t>101. Elektron biznes nima?</w:t>
      </w:r>
    </w:p>
    <w:p w:rsidR="00B83309" w:rsidRDefault="00166686">
      <w:r>
        <w:t>102. Elektron tijorat nima?</w:t>
      </w:r>
    </w:p>
    <w:p w:rsidR="00B83309" w:rsidRDefault="00166686">
      <w:r>
        <w:t>103. E-biznes va e-tijoratning farqlarini tushuntiring.</w:t>
      </w:r>
    </w:p>
    <w:p w:rsidR="00B83309" w:rsidRDefault="00166686">
      <w:r>
        <w:t>104. B2B modeli qanday ishlaydi?</w:t>
      </w:r>
    </w:p>
    <w:p w:rsidR="00B83309" w:rsidRDefault="00166686">
      <w:r>
        <w:t>105. B2C modeli qanday hollarda qo‘llaniladi?</w:t>
      </w:r>
    </w:p>
    <w:p w:rsidR="00B83309" w:rsidRDefault="00166686">
      <w:r>
        <w:t>106. C2C modeliga misollar keltiring.</w:t>
      </w:r>
    </w:p>
    <w:p w:rsidR="00B83309" w:rsidRDefault="00166686">
      <w:r>
        <w:t>107. Elektron to‘lov tizimla</w:t>
      </w:r>
      <w:r>
        <w:t>rining afzalliklari nimalardan iborat?</w:t>
      </w:r>
    </w:p>
    <w:p w:rsidR="00B83309" w:rsidRDefault="00166686">
      <w:r>
        <w:t>108. Onlayn bozorlar (marketplace) nima?</w:t>
      </w:r>
    </w:p>
    <w:p w:rsidR="00B83309" w:rsidRDefault="00166686">
      <w:r>
        <w:t>109. Elektron tijorat xavfsizlik muammolari nimalardan iborat?</w:t>
      </w:r>
    </w:p>
    <w:p w:rsidR="00B83309" w:rsidRDefault="00166686">
      <w:r>
        <w:t xml:space="preserve">110. Elektron biznesning an’anaviy biznesdan </w:t>
      </w:r>
      <w:proofErr w:type="spellStart"/>
      <w:r>
        <w:t>ustun</w:t>
      </w:r>
      <w:proofErr w:type="spellEnd"/>
      <w:r>
        <w:t xml:space="preserve"> </w:t>
      </w:r>
      <w:proofErr w:type="spellStart"/>
      <w:r>
        <w:t>jihatlari</w:t>
      </w:r>
      <w:proofErr w:type="spellEnd"/>
      <w:r>
        <w:t xml:space="preserve"> </w:t>
      </w:r>
      <w:proofErr w:type="spellStart"/>
      <w:r>
        <w:t>nimalardan</w:t>
      </w:r>
      <w:proofErr w:type="spellEnd"/>
      <w:r>
        <w:t xml:space="preserve"> </w:t>
      </w:r>
      <w:proofErr w:type="spellStart"/>
      <w:r>
        <w:t>iborat</w:t>
      </w:r>
      <w:proofErr w:type="spellEnd"/>
      <w:r>
        <w:t>?</w:t>
      </w:r>
    </w:p>
    <w:p w:rsidR="00166686" w:rsidRDefault="00166686"/>
    <w:p w:rsidR="00166686" w:rsidRDefault="00166686" w:rsidP="00166686">
      <w:pPr>
        <w:spacing w:after="0" w:line="36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proofErr w:type="spellStart"/>
      <w:r w:rsidRPr="005B072E">
        <w:rPr>
          <w:rFonts w:ascii="Times New Roman" w:hAnsi="Times New Roman"/>
          <w:b/>
          <w:bCs/>
          <w:sz w:val="28"/>
          <w:szCs w:val="28"/>
        </w:rPr>
        <w:t>Mustaqil</w:t>
      </w:r>
      <w:proofErr w:type="spellEnd"/>
      <w:r w:rsidRPr="005B072E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5B072E">
        <w:rPr>
          <w:rFonts w:ascii="Times New Roman" w:hAnsi="Times New Roman"/>
          <w:b/>
          <w:bCs/>
          <w:sz w:val="28"/>
          <w:szCs w:val="28"/>
        </w:rPr>
        <w:t>ta’lim</w:t>
      </w:r>
      <w:proofErr w:type="spellEnd"/>
      <w:r w:rsidRPr="005B072E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5B072E">
        <w:rPr>
          <w:rFonts w:ascii="Times New Roman" w:hAnsi="Times New Roman"/>
          <w:b/>
          <w:bCs/>
          <w:sz w:val="28"/>
          <w:szCs w:val="28"/>
        </w:rPr>
        <w:t>mavzulari</w:t>
      </w:r>
      <w:proofErr w:type="spellEnd"/>
      <w:r w:rsidRPr="005B072E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5B072E">
        <w:rPr>
          <w:rFonts w:ascii="Times New Roman" w:hAnsi="Times New Roman"/>
          <w:b/>
          <w:bCs/>
          <w:sz w:val="28"/>
          <w:szCs w:val="28"/>
        </w:rPr>
        <w:t>yuzasidan</w:t>
      </w:r>
      <w:proofErr w:type="spellEnd"/>
      <w:r w:rsidRPr="005B072E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5B072E">
        <w:rPr>
          <w:rFonts w:ascii="Times New Roman" w:hAnsi="Times New Roman"/>
          <w:b/>
          <w:bCs/>
          <w:sz w:val="28"/>
          <w:szCs w:val="28"/>
        </w:rPr>
        <w:t>savollar</w:t>
      </w:r>
      <w:proofErr w:type="spellEnd"/>
      <w:r w:rsidRPr="005B072E">
        <w:rPr>
          <w:rFonts w:ascii="Times New Roman" w:hAnsi="Times New Roman"/>
          <w:b/>
          <w:bCs/>
          <w:sz w:val="28"/>
          <w:szCs w:val="28"/>
        </w:rPr>
        <w:t>:</w:t>
      </w:r>
    </w:p>
    <w:p w:rsidR="00166686" w:rsidRPr="00166686" w:rsidRDefault="00166686" w:rsidP="00166686">
      <w:pPr>
        <w:pStyle w:val="ae"/>
        <w:numPr>
          <w:ilvl w:val="0"/>
          <w:numId w:val="37"/>
        </w:numPr>
      </w:pPr>
      <w:proofErr w:type="spellStart"/>
      <w:r w:rsidRPr="00166686">
        <w:t>Raqamli</w:t>
      </w:r>
      <w:proofErr w:type="spellEnd"/>
      <w:r w:rsidRPr="00166686">
        <w:t xml:space="preserve"> </w:t>
      </w:r>
      <w:proofErr w:type="spellStart"/>
      <w:r w:rsidRPr="00166686">
        <w:t>strategiya</w:t>
      </w:r>
      <w:proofErr w:type="spellEnd"/>
      <w:r w:rsidRPr="00166686">
        <w:t xml:space="preserve"> </w:t>
      </w:r>
      <w:proofErr w:type="spellStart"/>
      <w:r w:rsidRPr="00166686">
        <w:t>tushunchasini</w:t>
      </w:r>
      <w:proofErr w:type="spellEnd"/>
      <w:r w:rsidRPr="00166686">
        <w:t xml:space="preserve"> </w:t>
      </w:r>
      <w:proofErr w:type="spellStart"/>
      <w:r w:rsidRPr="00166686">
        <w:t>izohlang</w:t>
      </w:r>
      <w:proofErr w:type="spellEnd"/>
      <w:r w:rsidRPr="00166686">
        <w:t xml:space="preserve"> </w:t>
      </w:r>
      <w:proofErr w:type="spellStart"/>
      <w:proofErr w:type="gramStart"/>
      <w:r w:rsidRPr="00166686">
        <w:t>va</w:t>
      </w:r>
      <w:proofErr w:type="spellEnd"/>
      <w:proofErr w:type="gramEnd"/>
      <w:r w:rsidRPr="00166686">
        <w:t xml:space="preserve"> </w:t>
      </w:r>
      <w:proofErr w:type="spellStart"/>
      <w:r w:rsidRPr="00166686">
        <w:t>biznes</w:t>
      </w:r>
      <w:proofErr w:type="spellEnd"/>
      <w:r w:rsidRPr="00166686">
        <w:t xml:space="preserve"> </w:t>
      </w:r>
      <w:proofErr w:type="spellStart"/>
      <w:r w:rsidRPr="00166686">
        <w:t>uchun</w:t>
      </w:r>
      <w:proofErr w:type="spellEnd"/>
      <w:r w:rsidRPr="00166686">
        <w:t xml:space="preserve"> </w:t>
      </w:r>
      <w:proofErr w:type="spellStart"/>
      <w:r w:rsidRPr="00166686">
        <w:t>uning</w:t>
      </w:r>
      <w:proofErr w:type="spellEnd"/>
      <w:r w:rsidRPr="00166686">
        <w:t xml:space="preserve"> </w:t>
      </w:r>
      <w:proofErr w:type="spellStart"/>
      <w:r w:rsidRPr="00166686">
        <w:t>asosiy</w:t>
      </w:r>
      <w:proofErr w:type="spellEnd"/>
      <w:r w:rsidRPr="00166686">
        <w:t xml:space="preserve"> </w:t>
      </w:r>
      <w:proofErr w:type="spellStart"/>
      <w:r w:rsidRPr="00166686">
        <w:t>ahamiyatini</w:t>
      </w:r>
      <w:proofErr w:type="spellEnd"/>
      <w:r w:rsidRPr="00166686">
        <w:t xml:space="preserve"> </w:t>
      </w:r>
      <w:proofErr w:type="spellStart"/>
      <w:r w:rsidRPr="00166686">
        <w:t>tushuntiring</w:t>
      </w:r>
      <w:proofErr w:type="spellEnd"/>
      <w:r w:rsidRPr="00166686">
        <w:t>.</w:t>
      </w:r>
    </w:p>
    <w:p w:rsidR="00166686" w:rsidRPr="00166686" w:rsidRDefault="00166686" w:rsidP="00166686">
      <w:pPr>
        <w:pStyle w:val="ae"/>
        <w:numPr>
          <w:ilvl w:val="0"/>
          <w:numId w:val="37"/>
        </w:numPr>
      </w:pPr>
      <w:proofErr w:type="spellStart"/>
      <w:r w:rsidRPr="00166686">
        <w:t>Raqamli</w:t>
      </w:r>
      <w:proofErr w:type="spellEnd"/>
      <w:r w:rsidRPr="00166686">
        <w:t xml:space="preserve"> </w:t>
      </w:r>
      <w:proofErr w:type="spellStart"/>
      <w:r w:rsidRPr="00166686">
        <w:t>strategiyaning</w:t>
      </w:r>
      <w:proofErr w:type="spellEnd"/>
      <w:r w:rsidRPr="00166686">
        <w:t xml:space="preserve"> </w:t>
      </w:r>
      <w:proofErr w:type="spellStart"/>
      <w:r w:rsidRPr="00166686">
        <w:t>an’anaviy</w:t>
      </w:r>
      <w:proofErr w:type="spellEnd"/>
      <w:r w:rsidRPr="00166686">
        <w:t xml:space="preserve"> </w:t>
      </w:r>
      <w:proofErr w:type="spellStart"/>
      <w:r w:rsidRPr="00166686">
        <w:t>biznes</w:t>
      </w:r>
      <w:proofErr w:type="spellEnd"/>
      <w:r w:rsidRPr="00166686">
        <w:t xml:space="preserve"> </w:t>
      </w:r>
      <w:proofErr w:type="spellStart"/>
      <w:r w:rsidRPr="00166686">
        <w:t>strategiyasidan</w:t>
      </w:r>
      <w:proofErr w:type="spellEnd"/>
      <w:r w:rsidRPr="00166686">
        <w:t xml:space="preserve"> </w:t>
      </w:r>
      <w:proofErr w:type="spellStart"/>
      <w:r w:rsidRPr="00166686">
        <w:t>farqlari</w:t>
      </w:r>
      <w:proofErr w:type="spellEnd"/>
      <w:r w:rsidRPr="00166686">
        <w:t xml:space="preserve"> </w:t>
      </w:r>
      <w:proofErr w:type="spellStart"/>
      <w:r w:rsidRPr="00166686">
        <w:t>nimada</w:t>
      </w:r>
      <w:proofErr w:type="spellEnd"/>
      <w:r w:rsidRPr="00166686">
        <w:t>?</w:t>
      </w:r>
    </w:p>
    <w:p w:rsidR="00166686" w:rsidRPr="00166686" w:rsidRDefault="00166686" w:rsidP="00166686">
      <w:pPr>
        <w:pStyle w:val="ae"/>
        <w:numPr>
          <w:ilvl w:val="0"/>
          <w:numId w:val="37"/>
        </w:numPr>
      </w:pPr>
      <w:proofErr w:type="spellStart"/>
      <w:r w:rsidRPr="00166686">
        <w:t>Raqamli</w:t>
      </w:r>
      <w:proofErr w:type="spellEnd"/>
      <w:r w:rsidRPr="00166686">
        <w:t xml:space="preserve"> </w:t>
      </w:r>
      <w:proofErr w:type="spellStart"/>
      <w:r w:rsidRPr="00166686">
        <w:t>strategiya</w:t>
      </w:r>
      <w:proofErr w:type="spellEnd"/>
      <w:r w:rsidRPr="00166686">
        <w:t xml:space="preserve"> </w:t>
      </w:r>
      <w:proofErr w:type="spellStart"/>
      <w:r w:rsidRPr="00166686">
        <w:t>kompaniyaning</w:t>
      </w:r>
      <w:proofErr w:type="spellEnd"/>
      <w:r w:rsidRPr="00166686">
        <w:t xml:space="preserve"> </w:t>
      </w:r>
      <w:proofErr w:type="spellStart"/>
      <w:r w:rsidRPr="00166686">
        <w:t>raqobatbardoshligiga</w:t>
      </w:r>
      <w:proofErr w:type="spellEnd"/>
      <w:r w:rsidRPr="00166686">
        <w:t xml:space="preserve"> </w:t>
      </w:r>
      <w:proofErr w:type="spellStart"/>
      <w:r w:rsidRPr="00166686">
        <w:t>qanday</w:t>
      </w:r>
      <w:proofErr w:type="spellEnd"/>
      <w:r w:rsidRPr="00166686">
        <w:t xml:space="preserve"> </w:t>
      </w:r>
      <w:proofErr w:type="spellStart"/>
      <w:r w:rsidRPr="00166686">
        <w:t>ta’sir</w:t>
      </w:r>
      <w:proofErr w:type="spellEnd"/>
      <w:r w:rsidRPr="00166686">
        <w:t xml:space="preserve"> </w:t>
      </w:r>
      <w:proofErr w:type="spellStart"/>
      <w:r w:rsidRPr="00166686">
        <w:t>qiladi</w:t>
      </w:r>
      <w:proofErr w:type="spellEnd"/>
      <w:r w:rsidRPr="00166686">
        <w:t>?</w:t>
      </w:r>
    </w:p>
    <w:p w:rsidR="00166686" w:rsidRPr="00166686" w:rsidRDefault="00166686" w:rsidP="00166686">
      <w:pPr>
        <w:pStyle w:val="ae"/>
        <w:numPr>
          <w:ilvl w:val="0"/>
          <w:numId w:val="37"/>
        </w:numPr>
      </w:pPr>
      <w:proofErr w:type="spellStart"/>
      <w:r w:rsidRPr="00166686">
        <w:t>Raqamli</w:t>
      </w:r>
      <w:proofErr w:type="spellEnd"/>
      <w:r w:rsidRPr="00166686">
        <w:t xml:space="preserve"> </w:t>
      </w:r>
      <w:proofErr w:type="spellStart"/>
      <w:r w:rsidRPr="00166686">
        <w:t>strategiya</w:t>
      </w:r>
      <w:proofErr w:type="spellEnd"/>
      <w:r w:rsidRPr="00166686">
        <w:t xml:space="preserve"> </w:t>
      </w:r>
      <w:proofErr w:type="spellStart"/>
      <w:r w:rsidRPr="00166686">
        <w:t>ishlab</w:t>
      </w:r>
      <w:proofErr w:type="spellEnd"/>
      <w:r w:rsidRPr="00166686">
        <w:t xml:space="preserve"> </w:t>
      </w:r>
      <w:proofErr w:type="spellStart"/>
      <w:r w:rsidRPr="00166686">
        <w:t>chiqishda</w:t>
      </w:r>
      <w:proofErr w:type="spellEnd"/>
      <w:r w:rsidRPr="00166686">
        <w:t xml:space="preserve"> </w:t>
      </w:r>
      <w:proofErr w:type="spellStart"/>
      <w:r w:rsidRPr="00166686">
        <w:t>biznes</w:t>
      </w:r>
      <w:proofErr w:type="spellEnd"/>
      <w:r w:rsidRPr="00166686">
        <w:t xml:space="preserve"> </w:t>
      </w:r>
      <w:proofErr w:type="spellStart"/>
      <w:r w:rsidRPr="00166686">
        <w:t>modeli</w:t>
      </w:r>
      <w:proofErr w:type="spellEnd"/>
      <w:r w:rsidRPr="00166686">
        <w:t xml:space="preserve"> </w:t>
      </w:r>
      <w:proofErr w:type="spellStart"/>
      <w:r w:rsidRPr="00166686">
        <w:t>qanday</w:t>
      </w:r>
      <w:proofErr w:type="spellEnd"/>
      <w:r w:rsidRPr="00166686">
        <w:t xml:space="preserve"> </w:t>
      </w:r>
      <w:proofErr w:type="spellStart"/>
      <w:r w:rsidRPr="00166686">
        <w:t>rol</w:t>
      </w:r>
      <w:proofErr w:type="spellEnd"/>
      <w:r w:rsidRPr="00166686">
        <w:t xml:space="preserve"> </w:t>
      </w:r>
      <w:proofErr w:type="spellStart"/>
      <w:r w:rsidRPr="00166686">
        <w:t>o‘ynaydi</w:t>
      </w:r>
      <w:proofErr w:type="spellEnd"/>
      <w:r w:rsidRPr="00166686">
        <w:t>?</w:t>
      </w:r>
    </w:p>
    <w:p w:rsidR="00166686" w:rsidRPr="00166686" w:rsidRDefault="00166686" w:rsidP="00166686">
      <w:pPr>
        <w:pStyle w:val="ae"/>
        <w:numPr>
          <w:ilvl w:val="0"/>
          <w:numId w:val="37"/>
        </w:numPr>
      </w:pPr>
      <w:proofErr w:type="spellStart"/>
      <w:r w:rsidRPr="00166686">
        <w:t>Raqamli</w:t>
      </w:r>
      <w:proofErr w:type="spellEnd"/>
      <w:r w:rsidRPr="00166686">
        <w:t xml:space="preserve"> </w:t>
      </w:r>
      <w:proofErr w:type="spellStart"/>
      <w:r w:rsidRPr="00166686">
        <w:t>strategiya</w:t>
      </w:r>
      <w:proofErr w:type="spellEnd"/>
      <w:r w:rsidRPr="00166686">
        <w:t xml:space="preserve"> </w:t>
      </w:r>
      <w:proofErr w:type="spellStart"/>
      <w:r w:rsidRPr="00166686">
        <w:t>muvaffaqiyati</w:t>
      </w:r>
      <w:proofErr w:type="spellEnd"/>
      <w:r w:rsidRPr="00166686">
        <w:t xml:space="preserve"> </w:t>
      </w:r>
      <w:proofErr w:type="spellStart"/>
      <w:r w:rsidRPr="00166686">
        <w:t>uchun</w:t>
      </w:r>
      <w:proofErr w:type="spellEnd"/>
      <w:r w:rsidRPr="00166686">
        <w:t xml:space="preserve"> </w:t>
      </w:r>
      <w:proofErr w:type="spellStart"/>
      <w:r w:rsidRPr="00166686">
        <w:t>zarur</w:t>
      </w:r>
      <w:proofErr w:type="spellEnd"/>
      <w:r w:rsidRPr="00166686">
        <w:t xml:space="preserve"> </w:t>
      </w:r>
      <w:proofErr w:type="spellStart"/>
      <w:proofErr w:type="gramStart"/>
      <w:r w:rsidRPr="00166686">
        <w:t>bo‘lgan</w:t>
      </w:r>
      <w:proofErr w:type="spellEnd"/>
      <w:proofErr w:type="gramEnd"/>
      <w:r w:rsidRPr="00166686">
        <w:t xml:space="preserve"> </w:t>
      </w:r>
      <w:proofErr w:type="spellStart"/>
      <w:r w:rsidRPr="00166686">
        <w:t>tashkiliy</w:t>
      </w:r>
      <w:proofErr w:type="spellEnd"/>
      <w:r w:rsidRPr="00166686">
        <w:t xml:space="preserve"> </w:t>
      </w:r>
      <w:proofErr w:type="spellStart"/>
      <w:r w:rsidRPr="00166686">
        <w:t>omillarni</w:t>
      </w:r>
      <w:proofErr w:type="spellEnd"/>
      <w:r w:rsidRPr="00166686">
        <w:t xml:space="preserve"> </w:t>
      </w:r>
      <w:proofErr w:type="spellStart"/>
      <w:r w:rsidRPr="00166686">
        <w:t>tushuntiring</w:t>
      </w:r>
      <w:proofErr w:type="spellEnd"/>
      <w:r w:rsidRPr="00166686">
        <w:t>.</w:t>
      </w:r>
    </w:p>
    <w:p w:rsidR="00166686" w:rsidRPr="00166686" w:rsidRDefault="00166686" w:rsidP="00166686">
      <w:pPr>
        <w:pStyle w:val="ae"/>
        <w:numPr>
          <w:ilvl w:val="0"/>
          <w:numId w:val="37"/>
        </w:numPr>
      </w:pPr>
      <w:proofErr w:type="spellStart"/>
      <w:r w:rsidRPr="00166686">
        <w:t>Axborot</w:t>
      </w:r>
      <w:proofErr w:type="spellEnd"/>
      <w:r w:rsidRPr="00166686">
        <w:t xml:space="preserve"> </w:t>
      </w:r>
      <w:proofErr w:type="spellStart"/>
      <w:r w:rsidRPr="00166686">
        <w:t>tizimlari</w:t>
      </w:r>
      <w:proofErr w:type="spellEnd"/>
      <w:r w:rsidRPr="00166686">
        <w:t xml:space="preserve"> </w:t>
      </w:r>
      <w:proofErr w:type="spellStart"/>
      <w:r w:rsidRPr="00166686">
        <w:t>tushunchasini</w:t>
      </w:r>
      <w:proofErr w:type="spellEnd"/>
      <w:r w:rsidRPr="00166686">
        <w:t xml:space="preserve"> </w:t>
      </w:r>
      <w:proofErr w:type="spellStart"/>
      <w:r w:rsidRPr="00166686">
        <w:t>izohlang</w:t>
      </w:r>
      <w:proofErr w:type="spellEnd"/>
      <w:r w:rsidRPr="00166686">
        <w:t xml:space="preserve"> </w:t>
      </w:r>
      <w:proofErr w:type="spellStart"/>
      <w:proofErr w:type="gramStart"/>
      <w:r w:rsidRPr="00166686">
        <w:t>va</w:t>
      </w:r>
      <w:proofErr w:type="spellEnd"/>
      <w:proofErr w:type="gramEnd"/>
      <w:r w:rsidRPr="00166686">
        <w:t xml:space="preserve"> </w:t>
      </w:r>
      <w:proofErr w:type="spellStart"/>
      <w:r w:rsidRPr="00166686">
        <w:t>uning</w:t>
      </w:r>
      <w:proofErr w:type="spellEnd"/>
      <w:r w:rsidRPr="00166686">
        <w:t xml:space="preserve"> </w:t>
      </w:r>
      <w:proofErr w:type="spellStart"/>
      <w:r w:rsidRPr="00166686">
        <w:t>biznesdagi</w:t>
      </w:r>
      <w:proofErr w:type="spellEnd"/>
      <w:r w:rsidRPr="00166686">
        <w:t xml:space="preserve"> </w:t>
      </w:r>
      <w:proofErr w:type="spellStart"/>
      <w:r w:rsidRPr="00166686">
        <w:t>rolini</w:t>
      </w:r>
      <w:proofErr w:type="spellEnd"/>
      <w:r w:rsidRPr="00166686">
        <w:t xml:space="preserve"> </w:t>
      </w:r>
      <w:proofErr w:type="spellStart"/>
      <w:r w:rsidRPr="00166686">
        <w:t>tushuntiring</w:t>
      </w:r>
      <w:proofErr w:type="spellEnd"/>
      <w:r w:rsidRPr="00166686">
        <w:t>.</w:t>
      </w:r>
    </w:p>
    <w:p w:rsidR="00166686" w:rsidRPr="00166686" w:rsidRDefault="00166686" w:rsidP="00166686">
      <w:pPr>
        <w:pStyle w:val="ae"/>
        <w:numPr>
          <w:ilvl w:val="0"/>
          <w:numId w:val="37"/>
        </w:numPr>
      </w:pPr>
      <w:proofErr w:type="spellStart"/>
      <w:r w:rsidRPr="00166686">
        <w:t>Operatsion</w:t>
      </w:r>
      <w:proofErr w:type="spellEnd"/>
      <w:r w:rsidRPr="00166686">
        <w:t xml:space="preserve"> </w:t>
      </w:r>
      <w:proofErr w:type="spellStart"/>
      <w:r w:rsidRPr="00166686">
        <w:t>axborot</w:t>
      </w:r>
      <w:proofErr w:type="spellEnd"/>
      <w:r w:rsidRPr="00166686">
        <w:t xml:space="preserve"> </w:t>
      </w:r>
      <w:proofErr w:type="spellStart"/>
      <w:r w:rsidRPr="00166686">
        <w:t>tizimlari</w:t>
      </w:r>
      <w:proofErr w:type="spellEnd"/>
      <w:r w:rsidRPr="00166686">
        <w:t xml:space="preserve"> (OIS) </w:t>
      </w:r>
      <w:proofErr w:type="spellStart"/>
      <w:r w:rsidRPr="00166686">
        <w:t>qanday</w:t>
      </w:r>
      <w:proofErr w:type="spellEnd"/>
      <w:r w:rsidRPr="00166686">
        <w:t xml:space="preserve"> </w:t>
      </w:r>
      <w:proofErr w:type="spellStart"/>
      <w:r w:rsidRPr="00166686">
        <w:t>vazifani</w:t>
      </w:r>
      <w:proofErr w:type="spellEnd"/>
      <w:r w:rsidRPr="00166686">
        <w:t xml:space="preserve"> </w:t>
      </w:r>
      <w:proofErr w:type="spellStart"/>
      <w:r w:rsidRPr="00166686">
        <w:t>bajaradi</w:t>
      </w:r>
      <w:proofErr w:type="spellEnd"/>
      <w:r w:rsidRPr="00166686">
        <w:t>?</w:t>
      </w:r>
    </w:p>
    <w:p w:rsidR="00166686" w:rsidRPr="00166686" w:rsidRDefault="00166686" w:rsidP="00166686">
      <w:pPr>
        <w:pStyle w:val="ae"/>
        <w:numPr>
          <w:ilvl w:val="0"/>
          <w:numId w:val="37"/>
        </w:numPr>
      </w:pPr>
      <w:proofErr w:type="spellStart"/>
      <w:r w:rsidRPr="00166686">
        <w:t>Qabul</w:t>
      </w:r>
      <w:proofErr w:type="spellEnd"/>
      <w:r w:rsidRPr="00166686">
        <w:t xml:space="preserve"> </w:t>
      </w:r>
      <w:proofErr w:type="spellStart"/>
      <w:r w:rsidRPr="00166686">
        <w:t>qilishga</w:t>
      </w:r>
      <w:proofErr w:type="spellEnd"/>
      <w:r w:rsidRPr="00166686">
        <w:t xml:space="preserve"> </w:t>
      </w:r>
      <w:proofErr w:type="spellStart"/>
      <w:r w:rsidRPr="00166686">
        <w:t>yordam</w:t>
      </w:r>
      <w:proofErr w:type="spellEnd"/>
      <w:r w:rsidRPr="00166686">
        <w:t xml:space="preserve"> </w:t>
      </w:r>
      <w:proofErr w:type="spellStart"/>
      <w:r w:rsidRPr="00166686">
        <w:t>beruvchi</w:t>
      </w:r>
      <w:proofErr w:type="spellEnd"/>
      <w:r w:rsidRPr="00166686">
        <w:t xml:space="preserve"> </w:t>
      </w:r>
      <w:proofErr w:type="spellStart"/>
      <w:r w:rsidRPr="00166686">
        <w:t>tizimlar</w:t>
      </w:r>
      <w:proofErr w:type="spellEnd"/>
      <w:r w:rsidRPr="00166686">
        <w:t xml:space="preserve"> (DSS) </w:t>
      </w:r>
      <w:proofErr w:type="spellStart"/>
      <w:r w:rsidRPr="00166686">
        <w:t>qanday</w:t>
      </w:r>
      <w:proofErr w:type="spellEnd"/>
      <w:r w:rsidRPr="00166686">
        <w:t xml:space="preserve"> </w:t>
      </w:r>
      <w:proofErr w:type="spellStart"/>
      <w:r w:rsidRPr="00166686">
        <w:t>maqsadlarda</w:t>
      </w:r>
      <w:proofErr w:type="spellEnd"/>
      <w:r w:rsidRPr="00166686">
        <w:t xml:space="preserve"> </w:t>
      </w:r>
      <w:proofErr w:type="spellStart"/>
      <w:r w:rsidRPr="00166686">
        <w:t>qo‘llaniladi</w:t>
      </w:r>
      <w:proofErr w:type="spellEnd"/>
      <w:r w:rsidRPr="00166686">
        <w:t>?</w:t>
      </w:r>
    </w:p>
    <w:p w:rsidR="00166686" w:rsidRPr="00166686" w:rsidRDefault="00166686" w:rsidP="00166686">
      <w:pPr>
        <w:pStyle w:val="ae"/>
        <w:numPr>
          <w:ilvl w:val="0"/>
          <w:numId w:val="37"/>
        </w:numPr>
      </w:pPr>
      <w:proofErr w:type="spellStart"/>
      <w:r w:rsidRPr="00166686">
        <w:t>Biznes-intellekt</w:t>
      </w:r>
      <w:proofErr w:type="spellEnd"/>
      <w:r w:rsidRPr="00166686">
        <w:t xml:space="preserve"> (BI) </w:t>
      </w:r>
      <w:proofErr w:type="spellStart"/>
      <w:r w:rsidRPr="00166686">
        <w:t>tizimlarining</w:t>
      </w:r>
      <w:proofErr w:type="spellEnd"/>
      <w:r w:rsidRPr="00166686">
        <w:t xml:space="preserve"> </w:t>
      </w:r>
      <w:proofErr w:type="spellStart"/>
      <w:r w:rsidRPr="00166686">
        <w:t>afzalliklarini</w:t>
      </w:r>
      <w:proofErr w:type="spellEnd"/>
      <w:r w:rsidRPr="00166686">
        <w:t xml:space="preserve"> </w:t>
      </w:r>
      <w:proofErr w:type="spellStart"/>
      <w:r w:rsidRPr="00166686">
        <w:t>tushuntiring</w:t>
      </w:r>
      <w:proofErr w:type="spellEnd"/>
      <w:r w:rsidRPr="00166686">
        <w:t>.</w:t>
      </w:r>
    </w:p>
    <w:p w:rsidR="00166686" w:rsidRPr="00166686" w:rsidRDefault="00166686" w:rsidP="00166686">
      <w:pPr>
        <w:pStyle w:val="ae"/>
        <w:numPr>
          <w:ilvl w:val="0"/>
          <w:numId w:val="37"/>
        </w:numPr>
      </w:pPr>
      <w:proofErr w:type="spellStart"/>
      <w:r w:rsidRPr="00166686">
        <w:t>Axborot</w:t>
      </w:r>
      <w:proofErr w:type="spellEnd"/>
      <w:r w:rsidRPr="00166686">
        <w:t xml:space="preserve"> </w:t>
      </w:r>
      <w:proofErr w:type="spellStart"/>
      <w:r w:rsidRPr="00166686">
        <w:t>tizimlari</w:t>
      </w:r>
      <w:proofErr w:type="spellEnd"/>
      <w:r w:rsidRPr="00166686">
        <w:t xml:space="preserve"> </w:t>
      </w:r>
      <w:proofErr w:type="spellStart"/>
      <w:r w:rsidRPr="00166686">
        <w:t>turlariga</w:t>
      </w:r>
      <w:proofErr w:type="spellEnd"/>
      <w:r w:rsidRPr="00166686">
        <w:t xml:space="preserve"> </w:t>
      </w:r>
      <w:proofErr w:type="spellStart"/>
      <w:r w:rsidRPr="00166686">
        <w:t>misollar</w:t>
      </w:r>
      <w:proofErr w:type="spellEnd"/>
      <w:r w:rsidRPr="00166686">
        <w:t xml:space="preserve"> </w:t>
      </w:r>
      <w:proofErr w:type="spellStart"/>
      <w:r w:rsidRPr="00166686">
        <w:t>keltiring</w:t>
      </w:r>
      <w:proofErr w:type="spellEnd"/>
      <w:r w:rsidRPr="00166686">
        <w:t xml:space="preserve"> </w:t>
      </w:r>
      <w:proofErr w:type="spellStart"/>
      <w:proofErr w:type="gramStart"/>
      <w:r w:rsidRPr="00166686">
        <w:t>va</w:t>
      </w:r>
      <w:proofErr w:type="spellEnd"/>
      <w:proofErr w:type="gramEnd"/>
      <w:r w:rsidRPr="00166686">
        <w:t xml:space="preserve"> </w:t>
      </w:r>
      <w:proofErr w:type="spellStart"/>
      <w:r w:rsidRPr="00166686">
        <w:t>ularning</w:t>
      </w:r>
      <w:proofErr w:type="spellEnd"/>
      <w:r w:rsidRPr="00166686">
        <w:t xml:space="preserve"> </w:t>
      </w:r>
      <w:proofErr w:type="spellStart"/>
      <w:r w:rsidRPr="00166686">
        <w:t>farqlarini</w:t>
      </w:r>
      <w:proofErr w:type="spellEnd"/>
      <w:r w:rsidRPr="00166686">
        <w:t xml:space="preserve"> </w:t>
      </w:r>
      <w:proofErr w:type="spellStart"/>
      <w:r w:rsidRPr="00166686">
        <w:t>tushuntiring</w:t>
      </w:r>
      <w:proofErr w:type="spellEnd"/>
      <w:r w:rsidRPr="00166686">
        <w:t>.</w:t>
      </w:r>
    </w:p>
    <w:p w:rsidR="00166686" w:rsidRDefault="00166686" w:rsidP="00166686">
      <w:pPr>
        <w:pStyle w:val="ae"/>
        <w:numPr>
          <w:ilvl w:val="0"/>
          <w:numId w:val="37"/>
        </w:numPr>
      </w:pPr>
      <w:proofErr w:type="spellStart"/>
      <w:r>
        <w:t>Raqamli</w:t>
      </w:r>
      <w:proofErr w:type="spellEnd"/>
      <w:r>
        <w:t xml:space="preserve"> </w:t>
      </w:r>
      <w:proofErr w:type="spellStart"/>
      <w:r>
        <w:t>transformatsiya</w:t>
      </w:r>
      <w:proofErr w:type="spellEnd"/>
      <w:r>
        <w:t xml:space="preserve"> </w:t>
      </w:r>
      <w:proofErr w:type="spellStart"/>
      <w:r>
        <w:t>jarayonini</w:t>
      </w:r>
      <w:proofErr w:type="spellEnd"/>
      <w:r>
        <w:t xml:space="preserve"> </w:t>
      </w:r>
      <w:proofErr w:type="spellStart"/>
      <w:r>
        <w:t>tushuntiring</w:t>
      </w:r>
      <w:proofErr w:type="spellEnd"/>
      <w:r>
        <w:t>.</w:t>
      </w:r>
    </w:p>
    <w:p w:rsidR="00166686" w:rsidRPr="00166686" w:rsidRDefault="00166686" w:rsidP="00166686">
      <w:pPr>
        <w:pStyle w:val="ae"/>
        <w:numPr>
          <w:ilvl w:val="0"/>
          <w:numId w:val="37"/>
        </w:numPr>
      </w:pPr>
      <w:proofErr w:type="spellStart"/>
      <w:r w:rsidRPr="00166686">
        <w:t>Raqamli</w:t>
      </w:r>
      <w:proofErr w:type="spellEnd"/>
      <w:r w:rsidRPr="00166686">
        <w:t xml:space="preserve"> </w:t>
      </w:r>
      <w:proofErr w:type="spellStart"/>
      <w:r w:rsidRPr="00166686">
        <w:t>transformatsiyaning</w:t>
      </w:r>
      <w:proofErr w:type="spellEnd"/>
      <w:r w:rsidRPr="00166686">
        <w:t xml:space="preserve"> </w:t>
      </w:r>
      <w:proofErr w:type="spellStart"/>
      <w:r w:rsidRPr="00166686">
        <w:t>asosiy</w:t>
      </w:r>
      <w:proofErr w:type="spellEnd"/>
      <w:r w:rsidRPr="00166686">
        <w:t xml:space="preserve"> </w:t>
      </w:r>
      <w:proofErr w:type="spellStart"/>
      <w:r w:rsidRPr="00166686">
        <w:t>bosqichlarini</w:t>
      </w:r>
      <w:proofErr w:type="spellEnd"/>
      <w:r w:rsidRPr="00166686">
        <w:t xml:space="preserve"> </w:t>
      </w:r>
      <w:proofErr w:type="spellStart"/>
      <w:r w:rsidRPr="00166686">
        <w:t>izohlang</w:t>
      </w:r>
      <w:proofErr w:type="spellEnd"/>
      <w:r w:rsidRPr="00166686">
        <w:t>.</w:t>
      </w:r>
    </w:p>
    <w:p w:rsidR="00166686" w:rsidRPr="00166686" w:rsidRDefault="00166686" w:rsidP="00166686">
      <w:pPr>
        <w:pStyle w:val="ae"/>
        <w:numPr>
          <w:ilvl w:val="0"/>
          <w:numId w:val="37"/>
        </w:numPr>
      </w:pPr>
      <w:proofErr w:type="spellStart"/>
      <w:r w:rsidRPr="00166686">
        <w:t>Transformatsiya</w:t>
      </w:r>
      <w:proofErr w:type="spellEnd"/>
      <w:r w:rsidRPr="00166686">
        <w:t xml:space="preserve"> </w:t>
      </w:r>
      <w:proofErr w:type="spellStart"/>
      <w:r w:rsidRPr="00166686">
        <w:t>jarayonida</w:t>
      </w:r>
      <w:proofErr w:type="spellEnd"/>
      <w:r w:rsidRPr="00166686">
        <w:t xml:space="preserve"> </w:t>
      </w:r>
      <w:proofErr w:type="spellStart"/>
      <w:r w:rsidRPr="00166686">
        <w:t>texnologik</w:t>
      </w:r>
      <w:proofErr w:type="spellEnd"/>
      <w:r w:rsidRPr="00166686">
        <w:t xml:space="preserve"> </w:t>
      </w:r>
      <w:proofErr w:type="spellStart"/>
      <w:r w:rsidRPr="00166686">
        <w:t>o‘zgarishlarning</w:t>
      </w:r>
      <w:proofErr w:type="spellEnd"/>
      <w:r w:rsidRPr="00166686">
        <w:t xml:space="preserve"> </w:t>
      </w:r>
      <w:proofErr w:type="spellStart"/>
      <w:r w:rsidRPr="00166686">
        <w:t>biznes</w:t>
      </w:r>
      <w:proofErr w:type="spellEnd"/>
      <w:r w:rsidRPr="00166686">
        <w:t xml:space="preserve"> </w:t>
      </w:r>
      <w:proofErr w:type="spellStart"/>
      <w:r w:rsidRPr="00166686">
        <w:t>jarayonlariga</w:t>
      </w:r>
      <w:proofErr w:type="spellEnd"/>
      <w:r w:rsidRPr="00166686">
        <w:t xml:space="preserve"> </w:t>
      </w:r>
      <w:proofErr w:type="spellStart"/>
      <w:r w:rsidRPr="00166686">
        <w:t>ta’sirini</w:t>
      </w:r>
      <w:proofErr w:type="spellEnd"/>
      <w:r w:rsidRPr="00166686">
        <w:t xml:space="preserve"> </w:t>
      </w:r>
      <w:proofErr w:type="spellStart"/>
      <w:r w:rsidRPr="00166686">
        <w:t>tushuntiring</w:t>
      </w:r>
      <w:proofErr w:type="spellEnd"/>
      <w:r w:rsidRPr="00166686">
        <w:t>.</w:t>
      </w:r>
    </w:p>
    <w:p w:rsidR="00166686" w:rsidRPr="00166686" w:rsidRDefault="00166686" w:rsidP="00166686">
      <w:pPr>
        <w:pStyle w:val="ae"/>
        <w:numPr>
          <w:ilvl w:val="0"/>
          <w:numId w:val="37"/>
        </w:numPr>
      </w:pPr>
      <w:proofErr w:type="spellStart"/>
      <w:r w:rsidRPr="00166686">
        <w:t>Raqamli</w:t>
      </w:r>
      <w:proofErr w:type="spellEnd"/>
      <w:r w:rsidRPr="00166686">
        <w:t xml:space="preserve"> </w:t>
      </w:r>
      <w:proofErr w:type="spellStart"/>
      <w:r w:rsidRPr="00166686">
        <w:t>transformatsiyada</w:t>
      </w:r>
      <w:proofErr w:type="spellEnd"/>
      <w:r w:rsidRPr="00166686">
        <w:t xml:space="preserve"> </w:t>
      </w:r>
      <w:proofErr w:type="spellStart"/>
      <w:r w:rsidRPr="00166686">
        <w:t>inson</w:t>
      </w:r>
      <w:proofErr w:type="spellEnd"/>
      <w:r w:rsidRPr="00166686">
        <w:t xml:space="preserve"> </w:t>
      </w:r>
      <w:proofErr w:type="spellStart"/>
      <w:r w:rsidRPr="00166686">
        <w:t>kapitalining</w:t>
      </w:r>
      <w:proofErr w:type="spellEnd"/>
      <w:r w:rsidRPr="00166686">
        <w:t xml:space="preserve"> </w:t>
      </w:r>
      <w:proofErr w:type="spellStart"/>
      <w:r w:rsidRPr="00166686">
        <w:t>ahamiyatini</w:t>
      </w:r>
      <w:proofErr w:type="spellEnd"/>
      <w:r w:rsidRPr="00166686">
        <w:t xml:space="preserve"> </w:t>
      </w:r>
      <w:proofErr w:type="spellStart"/>
      <w:r w:rsidRPr="00166686">
        <w:t>izohlang</w:t>
      </w:r>
      <w:proofErr w:type="spellEnd"/>
      <w:r w:rsidRPr="00166686">
        <w:t>.</w:t>
      </w:r>
    </w:p>
    <w:p w:rsidR="00166686" w:rsidRPr="00166686" w:rsidRDefault="00166686" w:rsidP="00166686">
      <w:pPr>
        <w:pStyle w:val="ae"/>
        <w:numPr>
          <w:ilvl w:val="0"/>
          <w:numId w:val="37"/>
        </w:numPr>
      </w:pPr>
      <w:proofErr w:type="spellStart"/>
      <w:r w:rsidRPr="00166686">
        <w:t>Raqamli</w:t>
      </w:r>
      <w:proofErr w:type="spellEnd"/>
      <w:r w:rsidRPr="00166686">
        <w:t xml:space="preserve"> </w:t>
      </w:r>
      <w:proofErr w:type="spellStart"/>
      <w:r w:rsidRPr="00166686">
        <w:t>transformatsiya</w:t>
      </w:r>
      <w:proofErr w:type="spellEnd"/>
      <w:r w:rsidRPr="00166686">
        <w:t xml:space="preserve"> </w:t>
      </w:r>
      <w:proofErr w:type="spellStart"/>
      <w:r w:rsidRPr="00166686">
        <w:t>loyihalaridagi</w:t>
      </w:r>
      <w:proofErr w:type="spellEnd"/>
      <w:r w:rsidRPr="00166686">
        <w:t xml:space="preserve"> </w:t>
      </w:r>
      <w:proofErr w:type="spellStart"/>
      <w:r w:rsidRPr="00166686">
        <w:t>asosiy</w:t>
      </w:r>
      <w:proofErr w:type="spellEnd"/>
      <w:r w:rsidRPr="00166686">
        <w:t xml:space="preserve"> </w:t>
      </w:r>
      <w:proofErr w:type="spellStart"/>
      <w:r w:rsidRPr="00166686">
        <w:t>xavf-xatarlarni</w:t>
      </w:r>
      <w:proofErr w:type="spellEnd"/>
      <w:r w:rsidRPr="00166686">
        <w:t xml:space="preserve"> </w:t>
      </w:r>
      <w:proofErr w:type="spellStart"/>
      <w:r w:rsidRPr="00166686">
        <w:t>tushuntiring</w:t>
      </w:r>
      <w:proofErr w:type="spellEnd"/>
      <w:r w:rsidRPr="00166686">
        <w:t>.</w:t>
      </w:r>
    </w:p>
    <w:p w:rsidR="00166686" w:rsidRPr="00166686" w:rsidRDefault="00166686" w:rsidP="00166686">
      <w:pPr>
        <w:pStyle w:val="ae"/>
        <w:numPr>
          <w:ilvl w:val="0"/>
          <w:numId w:val="37"/>
        </w:numPr>
      </w:pPr>
      <w:proofErr w:type="spellStart"/>
      <w:r w:rsidRPr="00166686">
        <w:t>Axborot</w:t>
      </w:r>
      <w:proofErr w:type="spellEnd"/>
      <w:r w:rsidRPr="00166686">
        <w:t xml:space="preserve"> </w:t>
      </w:r>
      <w:proofErr w:type="spellStart"/>
      <w:r w:rsidRPr="00166686">
        <w:t>tizimlari</w:t>
      </w:r>
      <w:proofErr w:type="spellEnd"/>
      <w:r w:rsidRPr="00166686">
        <w:t xml:space="preserve"> </w:t>
      </w:r>
      <w:proofErr w:type="spellStart"/>
      <w:r w:rsidRPr="00166686">
        <w:t>arxitekturasi</w:t>
      </w:r>
      <w:proofErr w:type="spellEnd"/>
      <w:r w:rsidRPr="00166686">
        <w:t xml:space="preserve"> </w:t>
      </w:r>
      <w:proofErr w:type="spellStart"/>
      <w:r w:rsidRPr="00166686">
        <w:t>tushunchasini</w:t>
      </w:r>
      <w:proofErr w:type="spellEnd"/>
      <w:r w:rsidRPr="00166686">
        <w:t xml:space="preserve"> </w:t>
      </w:r>
      <w:proofErr w:type="spellStart"/>
      <w:r w:rsidRPr="00166686">
        <w:t>tushuntiring</w:t>
      </w:r>
      <w:proofErr w:type="spellEnd"/>
      <w:r w:rsidRPr="00166686">
        <w:t>.</w:t>
      </w:r>
    </w:p>
    <w:p w:rsidR="00166686" w:rsidRPr="00166686" w:rsidRDefault="00166686" w:rsidP="00166686">
      <w:pPr>
        <w:pStyle w:val="ae"/>
        <w:numPr>
          <w:ilvl w:val="0"/>
          <w:numId w:val="37"/>
        </w:numPr>
      </w:pPr>
      <w:proofErr w:type="spellStart"/>
      <w:r w:rsidRPr="00166686">
        <w:t>Axborot</w:t>
      </w:r>
      <w:proofErr w:type="spellEnd"/>
      <w:r w:rsidRPr="00166686">
        <w:t xml:space="preserve"> </w:t>
      </w:r>
      <w:proofErr w:type="spellStart"/>
      <w:r w:rsidRPr="00166686">
        <w:t>tizimlari</w:t>
      </w:r>
      <w:proofErr w:type="spellEnd"/>
      <w:r w:rsidRPr="00166686">
        <w:t xml:space="preserve"> </w:t>
      </w:r>
      <w:proofErr w:type="spellStart"/>
      <w:r w:rsidRPr="00166686">
        <w:t>arxitekturasining</w:t>
      </w:r>
      <w:proofErr w:type="spellEnd"/>
      <w:r w:rsidRPr="00166686">
        <w:t xml:space="preserve"> </w:t>
      </w:r>
      <w:proofErr w:type="spellStart"/>
      <w:r w:rsidRPr="00166686">
        <w:t>asosiy</w:t>
      </w:r>
      <w:proofErr w:type="spellEnd"/>
      <w:r w:rsidRPr="00166686">
        <w:t xml:space="preserve"> </w:t>
      </w:r>
      <w:proofErr w:type="spellStart"/>
      <w:r w:rsidRPr="00166686">
        <w:t>komponentlarini</w:t>
      </w:r>
      <w:proofErr w:type="spellEnd"/>
      <w:r w:rsidRPr="00166686">
        <w:t xml:space="preserve"> </w:t>
      </w:r>
      <w:proofErr w:type="spellStart"/>
      <w:r w:rsidRPr="00166686">
        <w:t>izohlab</w:t>
      </w:r>
      <w:proofErr w:type="spellEnd"/>
      <w:r w:rsidRPr="00166686">
        <w:t xml:space="preserve"> </w:t>
      </w:r>
      <w:proofErr w:type="spellStart"/>
      <w:proofErr w:type="gramStart"/>
      <w:r w:rsidRPr="00166686">
        <w:t>bering</w:t>
      </w:r>
      <w:proofErr w:type="spellEnd"/>
      <w:proofErr w:type="gramEnd"/>
      <w:r w:rsidRPr="00166686">
        <w:t>.</w:t>
      </w:r>
    </w:p>
    <w:p w:rsidR="00166686" w:rsidRPr="00166686" w:rsidRDefault="00166686" w:rsidP="00166686">
      <w:pPr>
        <w:pStyle w:val="ae"/>
        <w:numPr>
          <w:ilvl w:val="0"/>
          <w:numId w:val="37"/>
        </w:numPr>
      </w:pPr>
      <w:proofErr w:type="spellStart"/>
      <w:r w:rsidRPr="00166686">
        <w:t>Uch</w:t>
      </w:r>
      <w:proofErr w:type="spellEnd"/>
      <w:r w:rsidRPr="00166686">
        <w:t xml:space="preserve"> </w:t>
      </w:r>
      <w:proofErr w:type="spellStart"/>
      <w:r w:rsidRPr="00166686">
        <w:t>pog‘onali</w:t>
      </w:r>
      <w:proofErr w:type="spellEnd"/>
      <w:r w:rsidRPr="00166686">
        <w:t xml:space="preserve"> (three-tier) </w:t>
      </w:r>
      <w:proofErr w:type="spellStart"/>
      <w:r w:rsidRPr="00166686">
        <w:t>arxitektura</w:t>
      </w:r>
      <w:proofErr w:type="spellEnd"/>
      <w:r w:rsidRPr="00166686">
        <w:t xml:space="preserve"> </w:t>
      </w:r>
      <w:proofErr w:type="spellStart"/>
      <w:r w:rsidRPr="00166686">
        <w:t>qanday</w:t>
      </w:r>
      <w:proofErr w:type="spellEnd"/>
      <w:r w:rsidRPr="00166686">
        <w:t xml:space="preserve"> </w:t>
      </w:r>
      <w:proofErr w:type="spellStart"/>
      <w:r w:rsidRPr="00166686">
        <w:t>ishlaydi</w:t>
      </w:r>
      <w:proofErr w:type="spellEnd"/>
      <w:r w:rsidRPr="00166686">
        <w:t>?</w:t>
      </w:r>
    </w:p>
    <w:p w:rsidR="00166686" w:rsidRPr="00166686" w:rsidRDefault="00166686" w:rsidP="00166686">
      <w:pPr>
        <w:pStyle w:val="ae"/>
        <w:numPr>
          <w:ilvl w:val="0"/>
          <w:numId w:val="37"/>
        </w:numPr>
      </w:pPr>
      <w:proofErr w:type="spellStart"/>
      <w:r w:rsidRPr="00166686">
        <w:t>Arxitektura</w:t>
      </w:r>
      <w:proofErr w:type="spellEnd"/>
      <w:r w:rsidRPr="00166686">
        <w:t xml:space="preserve"> </w:t>
      </w:r>
      <w:proofErr w:type="spellStart"/>
      <w:r w:rsidRPr="00166686">
        <w:t>dizaynining</w:t>
      </w:r>
      <w:proofErr w:type="spellEnd"/>
      <w:r w:rsidRPr="00166686">
        <w:t xml:space="preserve"> </w:t>
      </w:r>
      <w:proofErr w:type="spellStart"/>
      <w:r w:rsidRPr="00166686">
        <w:t>tizim</w:t>
      </w:r>
      <w:proofErr w:type="spellEnd"/>
      <w:r w:rsidRPr="00166686">
        <w:t xml:space="preserve"> </w:t>
      </w:r>
      <w:proofErr w:type="spellStart"/>
      <w:r w:rsidRPr="00166686">
        <w:t>samaradorligiga</w:t>
      </w:r>
      <w:proofErr w:type="spellEnd"/>
      <w:r w:rsidRPr="00166686">
        <w:t xml:space="preserve"> </w:t>
      </w:r>
      <w:proofErr w:type="spellStart"/>
      <w:r w:rsidRPr="00166686">
        <w:t>ta’sirini</w:t>
      </w:r>
      <w:proofErr w:type="spellEnd"/>
      <w:r w:rsidRPr="00166686">
        <w:t xml:space="preserve"> </w:t>
      </w:r>
      <w:proofErr w:type="spellStart"/>
      <w:r w:rsidRPr="00166686">
        <w:t>tushuntiring</w:t>
      </w:r>
      <w:proofErr w:type="spellEnd"/>
      <w:r w:rsidRPr="00166686">
        <w:t>.</w:t>
      </w:r>
    </w:p>
    <w:p w:rsidR="00166686" w:rsidRPr="00166686" w:rsidRDefault="00166686" w:rsidP="00166686">
      <w:pPr>
        <w:pStyle w:val="ae"/>
        <w:numPr>
          <w:ilvl w:val="0"/>
          <w:numId w:val="37"/>
        </w:numPr>
      </w:pPr>
      <w:proofErr w:type="spellStart"/>
      <w:r w:rsidRPr="00166686">
        <w:t>Raqamli</w:t>
      </w:r>
      <w:proofErr w:type="spellEnd"/>
      <w:r w:rsidRPr="00166686">
        <w:t xml:space="preserve"> </w:t>
      </w:r>
      <w:proofErr w:type="spellStart"/>
      <w:r w:rsidRPr="00166686">
        <w:t>strategiya</w:t>
      </w:r>
      <w:proofErr w:type="spellEnd"/>
      <w:r w:rsidRPr="00166686">
        <w:t xml:space="preserve"> </w:t>
      </w:r>
      <w:proofErr w:type="spellStart"/>
      <w:r w:rsidRPr="00166686">
        <w:t>ishlab</w:t>
      </w:r>
      <w:proofErr w:type="spellEnd"/>
      <w:r w:rsidRPr="00166686">
        <w:t xml:space="preserve"> </w:t>
      </w:r>
      <w:proofErr w:type="spellStart"/>
      <w:r w:rsidRPr="00166686">
        <w:t>chiqishning</w:t>
      </w:r>
      <w:proofErr w:type="spellEnd"/>
      <w:r w:rsidRPr="00166686">
        <w:t xml:space="preserve"> </w:t>
      </w:r>
      <w:proofErr w:type="spellStart"/>
      <w:r w:rsidRPr="00166686">
        <w:t>asosiy</w:t>
      </w:r>
      <w:proofErr w:type="spellEnd"/>
      <w:r w:rsidRPr="00166686">
        <w:t xml:space="preserve"> </w:t>
      </w:r>
      <w:proofErr w:type="spellStart"/>
      <w:r w:rsidRPr="00166686">
        <w:t>bosqichlarini</w:t>
      </w:r>
      <w:proofErr w:type="spellEnd"/>
      <w:r w:rsidRPr="00166686">
        <w:t xml:space="preserve"> </w:t>
      </w:r>
      <w:proofErr w:type="spellStart"/>
      <w:r w:rsidRPr="00166686">
        <w:t>sanab</w:t>
      </w:r>
      <w:proofErr w:type="spellEnd"/>
      <w:r w:rsidRPr="00166686">
        <w:t xml:space="preserve"> </w:t>
      </w:r>
      <w:proofErr w:type="spellStart"/>
      <w:proofErr w:type="gramStart"/>
      <w:r w:rsidRPr="00166686">
        <w:t>bering</w:t>
      </w:r>
      <w:proofErr w:type="spellEnd"/>
      <w:proofErr w:type="gramEnd"/>
      <w:r w:rsidRPr="00166686">
        <w:t>.</w:t>
      </w:r>
    </w:p>
    <w:p w:rsidR="00166686" w:rsidRPr="00166686" w:rsidRDefault="00166686" w:rsidP="00166686">
      <w:pPr>
        <w:pStyle w:val="ae"/>
        <w:numPr>
          <w:ilvl w:val="0"/>
          <w:numId w:val="37"/>
        </w:numPr>
      </w:pPr>
      <w:proofErr w:type="spellStart"/>
      <w:r w:rsidRPr="00166686">
        <w:lastRenderedPageBreak/>
        <w:t>Strategiya</w:t>
      </w:r>
      <w:proofErr w:type="spellEnd"/>
      <w:r w:rsidRPr="00166686">
        <w:t xml:space="preserve"> </w:t>
      </w:r>
      <w:proofErr w:type="spellStart"/>
      <w:r w:rsidRPr="00166686">
        <w:t>yaratishda</w:t>
      </w:r>
      <w:proofErr w:type="spellEnd"/>
      <w:r w:rsidRPr="00166686">
        <w:t xml:space="preserve"> SWOT </w:t>
      </w:r>
      <w:proofErr w:type="spellStart"/>
      <w:r w:rsidRPr="00166686">
        <w:t>tahlilining</w:t>
      </w:r>
      <w:proofErr w:type="spellEnd"/>
      <w:r w:rsidRPr="00166686">
        <w:t xml:space="preserve"> </w:t>
      </w:r>
      <w:proofErr w:type="spellStart"/>
      <w:r w:rsidRPr="00166686">
        <w:t>roli</w:t>
      </w:r>
      <w:proofErr w:type="spellEnd"/>
      <w:r w:rsidRPr="00166686">
        <w:t xml:space="preserve"> </w:t>
      </w:r>
      <w:proofErr w:type="spellStart"/>
      <w:r w:rsidRPr="00166686">
        <w:t>qanday</w:t>
      </w:r>
      <w:proofErr w:type="spellEnd"/>
      <w:r w:rsidRPr="00166686">
        <w:t>?</w:t>
      </w:r>
    </w:p>
    <w:p w:rsidR="00166686" w:rsidRPr="00166686" w:rsidRDefault="00166686" w:rsidP="00166686">
      <w:pPr>
        <w:pStyle w:val="ae"/>
        <w:numPr>
          <w:ilvl w:val="0"/>
          <w:numId w:val="37"/>
        </w:numPr>
      </w:pPr>
      <w:proofErr w:type="spellStart"/>
      <w:r w:rsidRPr="00166686">
        <w:t>Raqamli</w:t>
      </w:r>
      <w:proofErr w:type="spellEnd"/>
      <w:r w:rsidRPr="00166686">
        <w:t xml:space="preserve"> </w:t>
      </w:r>
      <w:proofErr w:type="spellStart"/>
      <w:r w:rsidRPr="00166686">
        <w:t>strategiya</w:t>
      </w:r>
      <w:proofErr w:type="spellEnd"/>
      <w:r w:rsidRPr="00166686">
        <w:t xml:space="preserve"> </w:t>
      </w:r>
      <w:proofErr w:type="spellStart"/>
      <w:r w:rsidRPr="00166686">
        <w:t>uchun</w:t>
      </w:r>
      <w:proofErr w:type="spellEnd"/>
      <w:r w:rsidRPr="00166686">
        <w:t xml:space="preserve"> </w:t>
      </w:r>
      <w:proofErr w:type="spellStart"/>
      <w:r w:rsidRPr="00166686">
        <w:t>resurslarni</w:t>
      </w:r>
      <w:proofErr w:type="spellEnd"/>
      <w:r w:rsidRPr="00166686">
        <w:t xml:space="preserve"> </w:t>
      </w:r>
      <w:proofErr w:type="spellStart"/>
      <w:r w:rsidRPr="00166686">
        <w:t>rejalashtirish</w:t>
      </w:r>
      <w:proofErr w:type="spellEnd"/>
      <w:r w:rsidRPr="00166686">
        <w:t xml:space="preserve"> </w:t>
      </w:r>
      <w:proofErr w:type="spellStart"/>
      <w:r w:rsidRPr="00166686">
        <w:t>jarayonini</w:t>
      </w:r>
      <w:proofErr w:type="spellEnd"/>
      <w:r w:rsidRPr="00166686">
        <w:t xml:space="preserve"> </w:t>
      </w:r>
      <w:proofErr w:type="spellStart"/>
      <w:r w:rsidRPr="00166686">
        <w:t>izohlang</w:t>
      </w:r>
      <w:proofErr w:type="spellEnd"/>
      <w:r w:rsidRPr="00166686">
        <w:t>.</w:t>
      </w:r>
    </w:p>
    <w:p w:rsidR="00166686" w:rsidRPr="00166686" w:rsidRDefault="00166686" w:rsidP="00166686">
      <w:pPr>
        <w:pStyle w:val="ae"/>
        <w:numPr>
          <w:ilvl w:val="0"/>
          <w:numId w:val="37"/>
        </w:numPr>
      </w:pPr>
      <w:proofErr w:type="spellStart"/>
      <w:r w:rsidRPr="00166686">
        <w:t>Raqamli</w:t>
      </w:r>
      <w:proofErr w:type="spellEnd"/>
      <w:r w:rsidRPr="00166686">
        <w:t xml:space="preserve"> </w:t>
      </w:r>
      <w:proofErr w:type="spellStart"/>
      <w:r w:rsidRPr="00166686">
        <w:t>strategiyada</w:t>
      </w:r>
      <w:proofErr w:type="spellEnd"/>
      <w:r w:rsidRPr="00166686">
        <w:t xml:space="preserve"> </w:t>
      </w:r>
      <w:proofErr w:type="spellStart"/>
      <w:r w:rsidRPr="00166686">
        <w:t>natijani</w:t>
      </w:r>
      <w:proofErr w:type="spellEnd"/>
      <w:r w:rsidRPr="00166686">
        <w:t xml:space="preserve"> </w:t>
      </w:r>
      <w:proofErr w:type="spellStart"/>
      <w:r w:rsidRPr="00166686">
        <w:t>o‘lchash</w:t>
      </w:r>
      <w:proofErr w:type="spellEnd"/>
      <w:r w:rsidRPr="00166686">
        <w:t xml:space="preserve"> </w:t>
      </w:r>
      <w:proofErr w:type="spellStart"/>
      <w:r w:rsidRPr="00166686">
        <w:t>tizimlari</w:t>
      </w:r>
      <w:proofErr w:type="spellEnd"/>
      <w:r w:rsidRPr="00166686">
        <w:t xml:space="preserve"> </w:t>
      </w:r>
      <w:proofErr w:type="spellStart"/>
      <w:r w:rsidRPr="00166686">
        <w:t>qanday</w:t>
      </w:r>
      <w:proofErr w:type="spellEnd"/>
      <w:r w:rsidRPr="00166686">
        <w:t xml:space="preserve"> </w:t>
      </w:r>
      <w:proofErr w:type="spellStart"/>
      <w:r w:rsidRPr="00166686">
        <w:t>shakllantiriladi</w:t>
      </w:r>
      <w:proofErr w:type="spellEnd"/>
      <w:r w:rsidRPr="00166686">
        <w:t>?</w:t>
      </w:r>
    </w:p>
    <w:p w:rsidR="00166686" w:rsidRPr="00166686" w:rsidRDefault="00166686" w:rsidP="00166686">
      <w:pPr>
        <w:pStyle w:val="ae"/>
        <w:numPr>
          <w:ilvl w:val="0"/>
          <w:numId w:val="37"/>
        </w:numPr>
      </w:pPr>
      <w:r w:rsidRPr="00166686">
        <w:t xml:space="preserve">IT </w:t>
      </w:r>
      <w:proofErr w:type="spellStart"/>
      <w:r w:rsidRPr="00166686">
        <w:t>strategiyasi</w:t>
      </w:r>
      <w:proofErr w:type="spellEnd"/>
      <w:r w:rsidRPr="00166686">
        <w:t xml:space="preserve"> </w:t>
      </w:r>
      <w:proofErr w:type="spellStart"/>
      <w:r w:rsidRPr="00166686">
        <w:t>bilan</w:t>
      </w:r>
      <w:proofErr w:type="spellEnd"/>
      <w:r w:rsidRPr="00166686">
        <w:t xml:space="preserve"> </w:t>
      </w:r>
      <w:proofErr w:type="spellStart"/>
      <w:r w:rsidRPr="00166686">
        <w:t>biznes</w:t>
      </w:r>
      <w:proofErr w:type="spellEnd"/>
      <w:r w:rsidRPr="00166686">
        <w:t xml:space="preserve"> </w:t>
      </w:r>
      <w:proofErr w:type="spellStart"/>
      <w:r w:rsidRPr="00166686">
        <w:t>strategiyasini</w:t>
      </w:r>
      <w:proofErr w:type="spellEnd"/>
      <w:r w:rsidRPr="00166686">
        <w:t xml:space="preserve"> </w:t>
      </w:r>
      <w:proofErr w:type="spellStart"/>
      <w:r w:rsidRPr="00166686">
        <w:t>moslashtirish</w:t>
      </w:r>
      <w:proofErr w:type="spellEnd"/>
      <w:r w:rsidRPr="00166686">
        <w:t xml:space="preserve"> </w:t>
      </w:r>
      <w:proofErr w:type="spellStart"/>
      <w:r w:rsidRPr="00166686">
        <w:t>nima</w:t>
      </w:r>
      <w:proofErr w:type="spellEnd"/>
      <w:r w:rsidRPr="00166686">
        <w:t xml:space="preserve"> </w:t>
      </w:r>
      <w:proofErr w:type="spellStart"/>
      <w:r w:rsidRPr="00166686">
        <w:t>uchun</w:t>
      </w:r>
      <w:proofErr w:type="spellEnd"/>
      <w:r w:rsidRPr="00166686">
        <w:t xml:space="preserve"> </w:t>
      </w:r>
      <w:proofErr w:type="spellStart"/>
      <w:r w:rsidRPr="00166686">
        <w:t>zarur</w:t>
      </w:r>
      <w:proofErr w:type="spellEnd"/>
      <w:r w:rsidRPr="00166686">
        <w:t>?</w:t>
      </w:r>
    </w:p>
    <w:p w:rsidR="00166686" w:rsidRPr="00166686" w:rsidRDefault="00166686" w:rsidP="00166686">
      <w:pPr>
        <w:pStyle w:val="ae"/>
        <w:numPr>
          <w:ilvl w:val="0"/>
          <w:numId w:val="37"/>
        </w:numPr>
      </w:pPr>
      <w:r w:rsidRPr="00166686">
        <w:t>IT-</w:t>
      </w:r>
      <w:proofErr w:type="spellStart"/>
      <w:r w:rsidRPr="00166686">
        <w:t>biznes</w:t>
      </w:r>
      <w:proofErr w:type="spellEnd"/>
      <w:r w:rsidRPr="00166686">
        <w:t xml:space="preserve"> </w:t>
      </w:r>
      <w:proofErr w:type="spellStart"/>
      <w:r w:rsidRPr="00166686">
        <w:t>uyg‘unligi</w:t>
      </w:r>
      <w:proofErr w:type="spellEnd"/>
      <w:r w:rsidRPr="00166686">
        <w:t xml:space="preserve"> </w:t>
      </w:r>
      <w:proofErr w:type="spellStart"/>
      <w:r w:rsidRPr="00166686">
        <w:t>darajasini</w:t>
      </w:r>
      <w:proofErr w:type="spellEnd"/>
      <w:r w:rsidRPr="00166686">
        <w:t xml:space="preserve"> </w:t>
      </w:r>
      <w:proofErr w:type="spellStart"/>
      <w:r w:rsidRPr="00166686">
        <w:t>baholash</w:t>
      </w:r>
      <w:proofErr w:type="spellEnd"/>
      <w:r w:rsidRPr="00166686">
        <w:t xml:space="preserve"> </w:t>
      </w:r>
      <w:proofErr w:type="spellStart"/>
      <w:r w:rsidRPr="00166686">
        <w:t>usullarini</w:t>
      </w:r>
      <w:proofErr w:type="spellEnd"/>
      <w:r w:rsidRPr="00166686">
        <w:t xml:space="preserve"> </w:t>
      </w:r>
      <w:proofErr w:type="spellStart"/>
      <w:r w:rsidRPr="00166686">
        <w:t>tushuntiring</w:t>
      </w:r>
      <w:proofErr w:type="spellEnd"/>
      <w:r w:rsidRPr="00166686">
        <w:t>.</w:t>
      </w:r>
    </w:p>
    <w:p w:rsidR="00166686" w:rsidRPr="00166686" w:rsidRDefault="00166686" w:rsidP="00166686">
      <w:pPr>
        <w:pStyle w:val="ae"/>
        <w:numPr>
          <w:ilvl w:val="0"/>
          <w:numId w:val="37"/>
        </w:numPr>
      </w:pPr>
      <w:proofErr w:type="spellStart"/>
      <w:r w:rsidRPr="00166686">
        <w:t>ITning</w:t>
      </w:r>
      <w:proofErr w:type="spellEnd"/>
      <w:r w:rsidRPr="00166686">
        <w:t xml:space="preserve"> </w:t>
      </w:r>
      <w:proofErr w:type="spellStart"/>
      <w:r w:rsidRPr="00166686">
        <w:t>biznes</w:t>
      </w:r>
      <w:proofErr w:type="spellEnd"/>
      <w:r w:rsidRPr="00166686">
        <w:t xml:space="preserve"> </w:t>
      </w:r>
      <w:proofErr w:type="spellStart"/>
      <w:r w:rsidRPr="00166686">
        <w:t>samaradorligiga</w:t>
      </w:r>
      <w:proofErr w:type="spellEnd"/>
      <w:r w:rsidRPr="00166686">
        <w:t xml:space="preserve"> </w:t>
      </w:r>
      <w:proofErr w:type="spellStart"/>
      <w:r w:rsidRPr="00166686">
        <w:t>ta’sirini</w:t>
      </w:r>
      <w:proofErr w:type="spellEnd"/>
      <w:r w:rsidRPr="00166686">
        <w:t xml:space="preserve"> </w:t>
      </w:r>
      <w:proofErr w:type="spellStart"/>
      <w:r w:rsidRPr="00166686">
        <w:t>izohlang</w:t>
      </w:r>
      <w:proofErr w:type="spellEnd"/>
      <w:r w:rsidRPr="00166686">
        <w:t>.</w:t>
      </w:r>
    </w:p>
    <w:p w:rsidR="00166686" w:rsidRPr="00166686" w:rsidRDefault="00166686" w:rsidP="00166686">
      <w:pPr>
        <w:pStyle w:val="ae"/>
        <w:numPr>
          <w:ilvl w:val="0"/>
          <w:numId w:val="37"/>
        </w:numPr>
      </w:pPr>
      <w:proofErr w:type="spellStart"/>
      <w:r w:rsidRPr="00166686">
        <w:t>Strategik</w:t>
      </w:r>
      <w:proofErr w:type="spellEnd"/>
      <w:r w:rsidRPr="00166686">
        <w:t xml:space="preserve"> </w:t>
      </w:r>
      <w:proofErr w:type="spellStart"/>
      <w:r w:rsidRPr="00166686">
        <w:t>uyg‘unlikka</w:t>
      </w:r>
      <w:proofErr w:type="spellEnd"/>
      <w:r w:rsidRPr="00166686">
        <w:t xml:space="preserve"> </w:t>
      </w:r>
      <w:proofErr w:type="spellStart"/>
      <w:r w:rsidRPr="00166686">
        <w:t>erishishda</w:t>
      </w:r>
      <w:proofErr w:type="spellEnd"/>
      <w:r w:rsidRPr="00166686">
        <w:t xml:space="preserve"> </w:t>
      </w:r>
      <w:proofErr w:type="spellStart"/>
      <w:r w:rsidRPr="00166686">
        <w:t>menejmentning</w:t>
      </w:r>
      <w:proofErr w:type="spellEnd"/>
      <w:r w:rsidRPr="00166686">
        <w:t xml:space="preserve"> </w:t>
      </w:r>
      <w:proofErr w:type="spellStart"/>
      <w:r w:rsidRPr="00166686">
        <w:t>roli</w:t>
      </w:r>
      <w:proofErr w:type="spellEnd"/>
      <w:r w:rsidRPr="00166686">
        <w:t xml:space="preserve"> </w:t>
      </w:r>
      <w:proofErr w:type="spellStart"/>
      <w:r w:rsidRPr="00166686">
        <w:t>qanday</w:t>
      </w:r>
      <w:proofErr w:type="spellEnd"/>
      <w:r w:rsidRPr="00166686">
        <w:t>?</w:t>
      </w:r>
    </w:p>
    <w:p w:rsidR="00166686" w:rsidRPr="00166686" w:rsidRDefault="00166686" w:rsidP="00166686">
      <w:pPr>
        <w:pStyle w:val="ae"/>
        <w:numPr>
          <w:ilvl w:val="0"/>
          <w:numId w:val="37"/>
        </w:numPr>
      </w:pPr>
      <w:proofErr w:type="spellStart"/>
      <w:r w:rsidRPr="00166686">
        <w:t>Raqamli</w:t>
      </w:r>
      <w:proofErr w:type="spellEnd"/>
      <w:r w:rsidRPr="00166686">
        <w:t xml:space="preserve"> </w:t>
      </w:r>
      <w:proofErr w:type="spellStart"/>
      <w:r w:rsidRPr="00166686">
        <w:t>iqtisodiyotda</w:t>
      </w:r>
      <w:proofErr w:type="spellEnd"/>
      <w:r w:rsidRPr="00166686">
        <w:t xml:space="preserve"> </w:t>
      </w:r>
      <w:proofErr w:type="spellStart"/>
      <w:r w:rsidRPr="00166686">
        <w:t>raqobat</w:t>
      </w:r>
      <w:proofErr w:type="spellEnd"/>
      <w:r w:rsidRPr="00166686">
        <w:t xml:space="preserve"> </w:t>
      </w:r>
      <w:proofErr w:type="spellStart"/>
      <w:r w:rsidRPr="00166686">
        <w:t>ustunligini</w:t>
      </w:r>
      <w:proofErr w:type="spellEnd"/>
      <w:r w:rsidRPr="00166686">
        <w:t xml:space="preserve"> </w:t>
      </w:r>
      <w:proofErr w:type="spellStart"/>
      <w:r w:rsidRPr="00166686">
        <w:t>qanday</w:t>
      </w:r>
      <w:proofErr w:type="spellEnd"/>
      <w:r w:rsidRPr="00166686">
        <w:t xml:space="preserve"> </w:t>
      </w:r>
      <w:proofErr w:type="spellStart"/>
      <w:r w:rsidRPr="00166686">
        <w:t>yaratish</w:t>
      </w:r>
      <w:proofErr w:type="spellEnd"/>
      <w:r w:rsidRPr="00166686">
        <w:t xml:space="preserve"> </w:t>
      </w:r>
      <w:proofErr w:type="spellStart"/>
      <w:r w:rsidRPr="00166686">
        <w:t>mumkin</w:t>
      </w:r>
      <w:proofErr w:type="spellEnd"/>
      <w:r w:rsidRPr="00166686">
        <w:t>?</w:t>
      </w:r>
    </w:p>
    <w:p w:rsidR="00166686" w:rsidRPr="00166686" w:rsidRDefault="00166686" w:rsidP="00166686">
      <w:pPr>
        <w:pStyle w:val="ae"/>
        <w:numPr>
          <w:ilvl w:val="0"/>
          <w:numId w:val="37"/>
        </w:numPr>
      </w:pPr>
      <w:proofErr w:type="spellStart"/>
      <w:r w:rsidRPr="00166686">
        <w:t>Raqamli</w:t>
      </w:r>
      <w:proofErr w:type="spellEnd"/>
      <w:r w:rsidRPr="00166686">
        <w:t xml:space="preserve"> </w:t>
      </w:r>
      <w:proofErr w:type="spellStart"/>
      <w:r w:rsidRPr="00166686">
        <w:t>innovatsiyalar</w:t>
      </w:r>
      <w:proofErr w:type="spellEnd"/>
      <w:r w:rsidRPr="00166686">
        <w:t xml:space="preserve"> </w:t>
      </w:r>
      <w:proofErr w:type="spellStart"/>
      <w:r w:rsidRPr="00166686">
        <w:t>ustunlikka</w:t>
      </w:r>
      <w:proofErr w:type="spellEnd"/>
      <w:r w:rsidRPr="00166686">
        <w:t xml:space="preserve"> </w:t>
      </w:r>
      <w:proofErr w:type="spellStart"/>
      <w:r w:rsidRPr="00166686">
        <w:t>qanday</w:t>
      </w:r>
      <w:proofErr w:type="spellEnd"/>
      <w:r w:rsidRPr="00166686">
        <w:t xml:space="preserve"> </w:t>
      </w:r>
      <w:proofErr w:type="spellStart"/>
      <w:r w:rsidRPr="00166686">
        <w:t>ta’sir</w:t>
      </w:r>
      <w:proofErr w:type="spellEnd"/>
      <w:r w:rsidRPr="00166686">
        <w:t xml:space="preserve"> </w:t>
      </w:r>
      <w:proofErr w:type="spellStart"/>
      <w:r w:rsidRPr="00166686">
        <w:t>qiladi</w:t>
      </w:r>
      <w:proofErr w:type="spellEnd"/>
      <w:r w:rsidRPr="00166686">
        <w:t>?</w:t>
      </w:r>
    </w:p>
    <w:p w:rsidR="00166686" w:rsidRPr="00166686" w:rsidRDefault="00166686" w:rsidP="00166686">
      <w:pPr>
        <w:pStyle w:val="ae"/>
        <w:numPr>
          <w:ilvl w:val="0"/>
          <w:numId w:val="37"/>
        </w:numPr>
      </w:pPr>
      <w:proofErr w:type="spellStart"/>
      <w:r w:rsidRPr="00166686">
        <w:t>Raqamli</w:t>
      </w:r>
      <w:proofErr w:type="spellEnd"/>
      <w:r w:rsidRPr="00166686">
        <w:t xml:space="preserve"> </w:t>
      </w:r>
      <w:proofErr w:type="spellStart"/>
      <w:r w:rsidRPr="00166686">
        <w:t>platformalar</w:t>
      </w:r>
      <w:proofErr w:type="spellEnd"/>
      <w:r w:rsidRPr="00166686">
        <w:t xml:space="preserve"> </w:t>
      </w:r>
      <w:proofErr w:type="spellStart"/>
      <w:r w:rsidRPr="00166686">
        <w:t>raqobatbardoshlikni</w:t>
      </w:r>
      <w:proofErr w:type="spellEnd"/>
      <w:r w:rsidRPr="00166686">
        <w:t xml:space="preserve"> </w:t>
      </w:r>
      <w:proofErr w:type="spellStart"/>
      <w:r w:rsidRPr="00166686">
        <w:t>qanday</w:t>
      </w:r>
      <w:proofErr w:type="spellEnd"/>
      <w:r w:rsidRPr="00166686">
        <w:t xml:space="preserve"> </w:t>
      </w:r>
      <w:proofErr w:type="spellStart"/>
      <w:r w:rsidRPr="00166686">
        <w:t>oshiradi</w:t>
      </w:r>
      <w:proofErr w:type="spellEnd"/>
      <w:r w:rsidRPr="00166686">
        <w:t>?</w:t>
      </w:r>
    </w:p>
    <w:p w:rsidR="00166686" w:rsidRPr="00166686" w:rsidRDefault="00166686" w:rsidP="00166686">
      <w:pPr>
        <w:pStyle w:val="ae"/>
        <w:numPr>
          <w:ilvl w:val="0"/>
          <w:numId w:val="37"/>
        </w:numPr>
      </w:pPr>
      <w:proofErr w:type="spellStart"/>
      <w:r w:rsidRPr="00166686">
        <w:t>Ma’lumotlarga</w:t>
      </w:r>
      <w:proofErr w:type="spellEnd"/>
      <w:r w:rsidRPr="00166686">
        <w:t xml:space="preserve"> </w:t>
      </w:r>
      <w:proofErr w:type="spellStart"/>
      <w:r w:rsidRPr="00166686">
        <w:t>asoslangan</w:t>
      </w:r>
      <w:proofErr w:type="spellEnd"/>
      <w:r w:rsidRPr="00166686">
        <w:t xml:space="preserve"> </w:t>
      </w:r>
      <w:proofErr w:type="spellStart"/>
      <w:r w:rsidRPr="00166686">
        <w:t>qarorlar</w:t>
      </w:r>
      <w:proofErr w:type="spellEnd"/>
      <w:r w:rsidRPr="00166686">
        <w:t xml:space="preserve"> </w:t>
      </w:r>
      <w:proofErr w:type="spellStart"/>
      <w:r w:rsidRPr="00166686">
        <w:t>qabul</w:t>
      </w:r>
      <w:proofErr w:type="spellEnd"/>
      <w:r w:rsidRPr="00166686">
        <w:t xml:space="preserve"> </w:t>
      </w:r>
      <w:proofErr w:type="spellStart"/>
      <w:r w:rsidRPr="00166686">
        <w:t>qilish</w:t>
      </w:r>
      <w:proofErr w:type="spellEnd"/>
      <w:r w:rsidRPr="00166686">
        <w:t xml:space="preserve"> </w:t>
      </w:r>
      <w:proofErr w:type="spellStart"/>
      <w:r w:rsidRPr="00166686">
        <w:t>raqobat</w:t>
      </w:r>
      <w:proofErr w:type="spellEnd"/>
      <w:r w:rsidRPr="00166686">
        <w:t xml:space="preserve"> </w:t>
      </w:r>
      <w:proofErr w:type="spellStart"/>
      <w:r w:rsidRPr="00166686">
        <w:t>ustunligini</w:t>
      </w:r>
      <w:proofErr w:type="spellEnd"/>
      <w:r w:rsidRPr="00166686">
        <w:t xml:space="preserve"> </w:t>
      </w:r>
      <w:proofErr w:type="spellStart"/>
      <w:r w:rsidRPr="00166686">
        <w:t>qanday</w:t>
      </w:r>
      <w:proofErr w:type="spellEnd"/>
      <w:r w:rsidRPr="00166686">
        <w:t xml:space="preserve"> </w:t>
      </w:r>
      <w:proofErr w:type="spellStart"/>
      <w:r w:rsidRPr="00166686">
        <w:t>mustahkamlaydi</w:t>
      </w:r>
      <w:proofErr w:type="spellEnd"/>
      <w:r w:rsidRPr="00166686">
        <w:t>?</w:t>
      </w:r>
    </w:p>
    <w:p w:rsidR="00166686" w:rsidRPr="00166686" w:rsidRDefault="00166686" w:rsidP="00166686">
      <w:pPr>
        <w:pStyle w:val="ae"/>
        <w:numPr>
          <w:ilvl w:val="0"/>
          <w:numId w:val="37"/>
        </w:numPr>
      </w:pPr>
      <w:proofErr w:type="spellStart"/>
      <w:r w:rsidRPr="00166686">
        <w:t>Bulutli</w:t>
      </w:r>
      <w:proofErr w:type="spellEnd"/>
      <w:r w:rsidRPr="00166686">
        <w:t xml:space="preserve"> </w:t>
      </w:r>
      <w:proofErr w:type="spellStart"/>
      <w:r w:rsidRPr="00166686">
        <w:t>texnologiyalarni</w:t>
      </w:r>
      <w:proofErr w:type="spellEnd"/>
      <w:r w:rsidRPr="00166686">
        <w:t xml:space="preserve"> </w:t>
      </w:r>
      <w:proofErr w:type="spellStart"/>
      <w:r w:rsidRPr="00166686">
        <w:t>tushuntiring</w:t>
      </w:r>
      <w:proofErr w:type="spellEnd"/>
      <w:r w:rsidRPr="00166686">
        <w:t xml:space="preserve"> </w:t>
      </w:r>
      <w:proofErr w:type="spellStart"/>
      <w:proofErr w:type="gramStart"/>
      <w:r w:rsidRPr="00166686">
        <w:t>va</w:t>
      </w:r>
      <w:proofErr w:type="spellEnd"/>
      <w:proofErr w:type="gramEnd"/>
      <w:r w:rsidRPr="00166686">
        <w:t xml:space="preserve"> </w:t>
      </w:r>
      <w:proofErr w:type="spellStart"/>
      <w:r w:rsidRPr="00166686">
        <w:t>ular</w:t>
      </w:r>
      <w:proofErr w:type="spellEnd"/>
      <w:r w:rsidRPr="00166686">
        <w:t xml:space="preserve"> </w:t>
      </w:r>
      <w:proofErr w:type="spellStart"/>
      <w:r w:rsidRPr="00166686">
        <w:t>qanday</w:t>
      </w:r>
      <w:proofErr w:type="spellEnd"/>
      <w:r w:rsidRPr="00166686">
        <w:t xml:space="preserve"> </w:t>
      </w:r>
      <w:proofErr w:type="spellStart"/>
      <w:r w:rsidRPr="00166686">
        <w:t>afzalliklar</w:t>
      </w:r>
      <w:proofErr w:type="spellEnd"/>
      <w:r w:rsidRPr="00166686">
        <w:t xml:space="preserve"> </w:t>
      </w:r>
      <w:proofErr w:type="spellStart"/>
      <w:r w:rsidRPr="00166686">
        <w:t>yaratadi</w:t>
      </w:r>
      <w:proofErr w:type="spellEnd"/>
      <w:r w:rsidRPr="00166686">
        <w:t>?</w:t>
      </w:r>
    </w:p>
    <w:p w:rsidR="00166686" w:rsidRPr="00166686" w:rsidRDefault="00166686" w:rsidP="00166686">
      <w:pPr>
        <w:pStyle w:val="ae"/>
        <w:numPr>
          <w:ilvl w:val="0"/>
          <w:numId w:val="37"/>
        </w:numPr>
      </w:pPr>
      <w:proofErr w:type="spellStart"/>
      <w:r w:rsidRPr="00166686">
        <w:t>SaaS</w:t>
      </w:r>
      <w:proofErr w:type="spellEnd"/>
      <w:r w:rsidRPr="00166686">
        <w:t xml:space="preserve">, </w:t>
      </w:r>
      <w:proofErr w:type="spellStart"/>
      <w:r w:rsidRPr="00166686">
        <w:t>PaaS</w:t>
      </w:r>
      <w:proofErr w:type="spellEnd"/>
      <w:r w:rsidRPr="00166686">
        <w:t xml:space="preserve"> </w:t>
      </w:r>
      <w:proofErr w:type="spellStart"/>
      <w:proofErr w:type="gramStart"/>
      <w:r w:rsidRPr="00166686">
        <w:t>va</w:t>
      </w:r>
      <w:proofErr w:type="spellEnd"/>
      <w:proofErr w:type="gramEnd"/>
      <w:r w:rsidRPr="00166686">
        <w:t xml:space="preserve"> </w:t>
      </w:r>
      <w:proofErr w:type="spellStart"/>
      <w:r w:rsidRPr="00166686">
        <w:t>IaaS</w:t>
      </w:r>
      <w:proofErr w:type="spellEnd"/>
      <w:r w:rsidRPr="00166686">
        <w:t xml:space="preserve"> </w:t>
      </w:r>
      <w:proofErr w:type="spellStart"/>
      <w:r w:rsidRPr="00166686">
        <w:t>modellarining</w:t>
      </w:r>
      <w:proofErr w:type="spellEnd"/>
      <w:r w:rsidRPr="00166686">
        <w:t xml:space="preserve"> </w:t>
      </w:r>
      <w:proofErr w:type="spellStart"/>
      <w:r w:rsidRPr="00166686">
        <w:t>farqlarini</w:t>
      </w:r>
      <w:proofErr w:type="spellEnd"/>
      <w:r w:rsidRPr="00166686">
        <w:t xml:space="preserve"> </w:t>
      </w:r>
      <w:proofErr w:type="spellStart"/>
      <w:r w:rsidRPr="00166686">
        <w:t>izohlang</w:t>
      </w:r>
      <w:proofErr w:type="spellEnd"/>
      <w:r w:rsidRPr="00166686">
        <w:t>.</w:t>
      </w:r>
    </w:p>
    <w:p w:rsidR="00166686" w:rsidRPr="00166686" w:rsidRDefault="00166686" w:rsidP="00166686">
      <w:pPr>
        <w:pStyle w:val="ae"/>
        <w:numPr>
          <w:ilvl w:val="0"/>
          <w:numId w:val="37"/>
        </w:numPr>
      </w:pPr>
      <w:proofErr w:type="spellStart"/>
      <w:r w:rsidRPr="00166686">
        <w:t>Bulutli</w:t>
      </w:r>
      <w:proofErr w:type="spellEnd"/>
      <w:r w:rsidRPr="00166686">
        <w:t xml:space="preserve"> </w:t>
      </w:r>
      <w:proofErr w:type="spellStart"/>
      <w:r w:rsidRPr="00166686">
        <w:t>texnologiyalarning</w:t>
      </w:r>
      <w:proofErr w:type="spellEnd"/>
      <w:r w:rsidRPr="00166686">
        <w:t xml:space="preserve"> </w:t>
      </w:r>
      <w:proofErr w:type="spellStart"/>
      <w:r w:rsidRPr="00166686">
        <w:t>biznes</w:t>
      </w:r>
      <w:proofErr w:type="spellEnd"/>
      <w:r w:rsidRPr="00166686">
        <w:t xml:space="preserve"> </w:t>
      </w:r>
      <w:proofErr w:type="spellStart"/>
      <w:r w:rsidRPr="00166686">
        <w:t>strategiyasidagi</w:t>
      </w:r>
      <w:proofErr w:type="spellEnd"/>
      <w:r w:rsidRPr="00166686">
        <w:t xml:space="preserve"> </w:t>
      </w:r>
      <w:proofErr w:type="spellStart"/>
      <w:r w:rsidRPr="00166686">
        <w:t>rolini</w:t>
      </w:r>
      <w:proofErr w:type="spellEnd"/>
      <w:r w:rsidRPr="00166686">
        <w:t xml:space="preserve"> </w:t>
      </w:r>
      <w:proofErr w:type="spellStart"/>
      <w:r w:rsidRPr="00166686">
        <w:t>tushuntiring</w:t>
      </w:r>
      <w:proofErr w:type="spellEnd"/>
      <w:r w:rsidRPr="00166686">
        <w:t>.</w:t>
      </w:r>
    </w:p>
    <w:p w:rsidR="00166686" w:rsidRPr="00166686" w:rsidRDefault="00166686" w:rsidP="00166686">
      <w:pPr>
        <w:pStyle w:val="ae"/>
        <w:numPr>
          <w:ilvl w:val="0"/>
          <w:numId w:val="37"/>
        </w:numPr>
      </w:pPr>
      <w:proofErr w:type="spellStart"/>
      <w:r w:rsidRPr="00166686">
        <w:t>Bulutga</w:t>
      </w:r>
      <w:proofErr w:type="spellEnd"/>
      <w:r w:rsidRPr="00166686">
        <w:t xml:space="preserve"> </w:t>
      </w:r>
      <w:proofErr w:type="spellStart"/>
      <w:proofErr w:type="gramStart"/>
      <w:r w:rsidRPr="00166686">
        <w:t>ko‘chirish</w:t>
      </w:r>
      <w:proofErr w:type="spellEnd"/>
      <w:proofErr w:type="gramEnd"/>
      <w:r w:rsidRPr="00166686">
        <w:t xml:space="preserve"> </w:t>
      </w:r>
      <w:proofErr w:type="spellStart"/>
      <w:r w:rsidRPr="00166686">
        <w:t>jarayonidagi</w:t>
      </w:r>
      <w:proofErr w:type="spellEnd"/>
      <w:r w:rsidRPr="00166686">
        <w:t xml:space="preserve"> </w:t>
      </w:r>
      <w:proofErr w:type="spellStart"/>
      <w:r w:rsidRPr="00166686">
        <w:t>xavf-xatarlarni</w:t>
      </w:r>
      <w:proofErr w:type="spellEnd"/>
      <w:r w:rsidRPr="00166686">
        <w:t xml:space="preserve"> </w:t>
      </w:r>
      <w:proofErr w:type="spellStart"/>
      <w:r w:rsidRPr="00166686">
        <w:t>izohlang</w:t>
      </w:r>
      <w:proofErr w:type="spellEnd"/>
      <w:r w:rsidRPr="00166686">
        <w:t>.</w:t>
      </w:r>
    </w:p>
    <w:p w:rsidR="00166686" w:rsidRDefault="00166686" w:rsidP="00166686">
      <w:pPr>
        <w:pStyle w:val="ae"/>
        <w:numPr>
          <w:ilvl w:val="0"/>
          <w:numId w:val="37"/>
        </w:numPr>
      </w:pPr>
      <w:proofErr w:type="spellStart"/>
      <w:r>
        <w:t>Axborot</w:t>
      </w:r>
      <w:proofErr w:type="spellEnd"/>
      <w:r>
        <w:t xml:space="preserve"> </w:t>
      </w:r>
      <w:proofErr w:type="spellStart"/>
      <w:r>
        <w:t>xavfsizligi</w:t>
      </w:r>
      <w:proofErr w:type="spellEnd"/>
      <w:r>
        <w:t xml:space="preserve"> </w:t>
      </w:r>
      <w:proofErr w:type="spellStart"/>
      <w:r>
        <w:t>siyosatini</w:t>
      </w:r>
      <w:proofErr w:type="spellEnd"/>
      <w:r>
        <w:t xml:space="preserve"> </w:t>
      </w:r>
      <w:proofErr w:type="spellStart"/>
      <w:r>
        <w:t>tushuntiring</w:t>
      </w:r>
      <w:proofErr w:type="spellEnd"/>
      <w:r>
        <w:t>.</w:t>
      </w:r>
    </w:p>
    <w:p w:rsidR="00166686" w:rsidRPr="00166686" w:rsidRDefault="00166686" w:rsidP="00166686">
      <w:pPr>
        <w:pStyle w:val="ae"/>
        <w:numPr>
          <w:ilvl w:val="0"/>
          <w:numId w:val="37"/>
        </w:numPr>
      </w:pPr>
      <w:proofErr w:type="spellStart"/>
      <w:r w:rsidRPr="00166686">
        <w:t>Xavfsizlik</w:t>
      </w:r>
      <w:proofErr w:type="spellEnd"/>
      <w:r w:rsidRPr="00166686">
        <w:t xml:space="preserve"> </w:t>
      </w:r>
      <w:proofErr w:type="spellStart"/>
      <w:r w:rsidRPr="00166686">
        <w:t>siyosati</w:t>
      </w:r>
      <w:proofErr w:type="spellEnd"/>
      <w:r w:rsidRPr="00166686">
        <w:t xml:space="preserve"> </w:t>
      </w:r>
      <w:proofErr w:type="spellStart"/>
      <w:r w:rsidRPr="00166686">
        <w:t>asosiy</w:t>
      </w:r>
      <w:proofErr w:type="spellEnd"/>
      <w:r w:rsidRPr="00166686">
        <w:t xml:space="preserve"> </w:t>
      </w:r>
      <w:proofErr w:type="spellStart"/>
      <w:r w:rsidRPr="00166686">
        <w:t>elementlarini</w:t>
      </w:r>
      <w:proofErr w:type="spellEnd"/>
      <w:r w:rsidRPr="00166686">
        <w:t xml:space="preserve"> </w:t>
      </w:r>
      <w:proofErr w:type="spellStart"/>
      <w:r w:rsidRPr="00166686">
        <w:t>sanab</w:t>
      </w:r>
      <w:proofErr w:type="spellEnd"/>
      <w:r w:rsidRPr="00166686">
        <w:t xml:space="preserve"> </w:t>
      </w:r>
      <w:proofErr w:type="spellStart"/>
      <w:proofErr w:type="gramStart"/>
      <w:r w:rsidRPr="00166686">
        <w:t>bering</w:t>
      </w:r>
      <w:proofErr w:type="spellEnd"/>
      <w:proofErr w:type="gramEnd"/>
      <w:r w:rsidRPr="00166686">
        <w:t>.</w:t>
      </w:r>
    </w:p>
    <w:p w:rsidR="00166686" w:rsidRPr="00166686" w:rsidRDefault="00166686" w:rsidP="00166686">
      <w:pPr>
        <w:pStyle w:val="ae"/>
        <w:numPr>
          <w:ilvl w:val="0"/>
          <w:numId w:val="37"/>
        </w:numPr>
      </w:pPr>
      <w:proofErr w:type="spellStart"/>
      <w:r w:rsidRPr="00166686">
        <w:t>Autentifikatsiya</w:t>
      </w:r>
      <w:proofErr w:type="spellEnd"/>
      <w:r w:rsidRPr="00166686">
        <w:t xml:space="preserve"> </w:t>
      </w:r>
      <w:proofErr w:type="spellStart"/>
      <w:proofErr w:type="gramStart"/>
      <w:r w:rsidRPr="00166686">
        <w:t>va</w:t>
      </w:r>
      <w:proofErr w:type="spellEnd"/>
      <w:proofErr w:type="gramEnd"/>
      <w:r w:rsidRPr="00166686">
        <w:t xml:space="preserve"> </w:t>
      </w:r>
      <w:proofErr w:type="spellStart"/>
      <w:r w:rsidRPr="00166686">
        <w:t>avtorizatsiya</w:t>
      </w:r>
      <w:proofErr w:type="spellEnd"/>
      <w:r w:rsidRPr="00166686">
        <w:t xml:space="preserve"> </w:t>
      </w:r>
      <w:proofErr w:type="spellStart"/>
      <w:r w:rsidRPr="00166686">
        <w:t>o‘rtasidagi</w:t>
      </w:r>
      <w:proofErr w:type="spellEnd"/>
      <w:r w:rsidRPr="00166686">
        <w:t xml:space="preserve"> </w:t>
      </w:r>
      <w:proofErr w:type="spellStart"/>
      <w:r w:rsidRPr="00166686">
        <w:t>farqni</w:t>
      </w:r>
      <w:proofErr w:type="spellEnd"/>
      <w:r w:rsidRPr="00166686">
        <w:t xml:space="preserve"> </w:t>
      </w:r>
      <w:proofErr w:type="spellStart"/>
      <w:r w:rsidRPr="00166686">
        <w:t>tushuntiring</w:t>
      </w:r>
      <w:proofErr w:type="spellEnd"/>
      <w:r w:rsidRPr="00166686">
        <w:t>.</w:t>
      </w:r>
    </w:p>
    <w:p w:rsidR="00166686" w:rsidRPr="00166686" w:rsidRDefault="00166686" w:rsidP="00166686">
      <w:pPr>
        <w:pStyle w:val="ae"/>
        <w:numPr>
          <w:ilvl w:val="0"/>
          <w:numId w:val="37"/>
        </w:numPr>
      </w:pPr>
      <w:proofErr w:type="spellStart"/>
      <w:r w:rsidRPr="00166686">
        <w:t>Xavfsizlik</w:t>
      </w:r>
      <w:proofErr w:type="spellEnd"/>
      <w:r w:rsidRPr="00166686">
        <w:t xml:space="preserve"> </w:t>
      </w:r>
      <w:proofErr w:type="spellStart"/>
      <w:r w:rsidRPr="00166686">
        <w:t>siyosatini</w:t>
      </w:r>
      <w:proofErr w:type="spellEnd"/>
      <w:r w:rsidRPr="00166686">
        <w:t xml:space="preserve"> </w:t>
      </w:r>
      <w:proofErr w:type="spellStart"/>
      <w:r w:rsidRPr="00166686">
        <w:t>buzish</w:t>
      </w:r>
      <w:proofErr w:type="spellEnd"/>
      <w:r w:rsidRPr="00166686">
        <w:t xml:space="preserve"> </w:t>
      </w:r>
      <w:proofErr w:type="spellStart"/>
      <w:r w:rsidRPr="00166686">
        <w:t>oqibatlarini</w:t>
      </w:r>
      <w:proofErr w:type="spellEnd"/>
      <w:r w:rsidRPr="00166686">
        <w:t xml:space="preserve"> </w:t>
      </w:r>
      <w:proofErr w:type="spellStart"/>
      <w:r w:rsidRPr="00166686">
        <w:t>izohlang</w:t>
      </w:r>
      <w:proofErr w:type="spellEnd"/>
      <w:r w:rsidRPr="00166686">
        <w:t>.</w:t>
      </w:r>
    </w:p>
    <w:p w:rsidR="00166686" w:rsidRPr="00166686" w:rsidRDefault="00166686" w:rsidP="00166686">
      <w:pPr>
        <w:pStyle w:val="ae"/>
        <w:numPr>
          <w:ilvl w:val="0"/>
          <w:numId w:val="37"/>
        </w:numPr>
      </w:pPr>
      <w:proofErr w:type="spellStart"/>
      <w:r w:rsidRPr="00166686">
        <w:t>Kompaniyada</w:t>
      </w:r>
      <w:proofErr w:type="spellEnd"/>
      <w:r w:rsidRPr="00166686">
        <w:t xml:space="preserve"> </w:t>
      </w:r>
      <w:proofErr w:type="spellStart"/>
      <w:r w:rsidRPr="00166686">
        <w:t>xavfsizlik</w:t>
      </w:r>
      <w:proofErr w:type="spellEnd"/>
      <w:r w:rsidRPr="00166686">
        <w:t xml:space="preserve"> </w:t>
      </w:r>
      <w:proofErr w:type="spellStart"/>
      <w:r w:rsidRPr="00166686">
        <w:t>siyosatini</w:t>
      </w:r>
      <w:proofErr w:type="spellEnd"/>
      <w:r w:rsidRPr="00166686">
        <w:t xml:space="preserve"> </w:t>
      </w:r>
      <w:proofErr w:type="spellStart"/>
      <w:r w:rsidRPr="00166686">
        <w:t>joriy</w:t>
      </w:r>
      <w:proofErr w:type="spellEnd"/>
      <w:r w:rsidRPr="00166686">
        <w:t xml:space="preserve"> </w:t>
      </w:r>
      <w:proofErr w:type="spellStart"/>
      <w:r w:rsidRPr="00166686">
        <w:t>etish</w:t>
      </w:r>
      <w:proofErr w:type="spellEnd"/>
      <w:r w:rsidRPr="00166686">
        <w:t xml:space="preserve"> </w:t>
      </w:r>
      <w:proofErr w:type="spellStart"/>
      <w:r w:rsidRPr="00166686">
        <w:t>bosqichlarini</w:t>
      </w:r>
      <w:proofErr w:type="spellEnd"/>
      <w:r w:rsidRPr="00166686">
        <w:t xml:space="preserve"> </w:t>
      </w:r>
      <w:proofErr w:type="spellStart"/>
      <w:r w:rsidRPr="00166686">
        <w:t>tushuntiring</w:t>
      </w:r>
      <w:proofErr w:type="spellEnd"/>
      <w:r w:rsidRPr="00166686">
        <w:t>.</w:t>
      </w:r>
    </w:p>
    <w:p w:rsidR="00166686" w:rsidRDefault="00166686" w:rsidP="00166686">
      <w:pPr>
        <w:pStyle w:val="ae"/>
        <w:numPr>
          <w:ilvl w:val="0"/>
          <w:numId w:val="37"/>
        </w:numPr>
      </w:pPr>
      <w:proofErr w:type="spellStart"/>
      <w:r>
        <w:t>Big</w:t>
      </w:r>
      <w:proofErr w:type="spellEnd"/>
      <w:r>
        <w:t xml:space="preserve"> </w:t>
      </w:r>
      <w:proofErr w:type="spellStart"/>
      <w:r>
        <w:t>Data</w:t>
      </w:r>
      <w:proofErr w:type="spellEnd"/>
      <w:r>
        <w:t xml:space="preserve"> </w:t>
      </w:r>
      <w:proofErr w:type="spellStart"/>
      <w:r>
        <w:t>tushunchasini</w:t>
      </w:r>
      <w:proofErr w:type="spellEnd"/>
      <w:r>
        <w:t xml:space="preserve"> </w:t>
      </w:r>
      <w:proofErr w:type="spellStart"/>
      <w:r>
        <w:t>izohlang</w:t>
      </w:r>
      <w:proofErr w:type="spellEnd"/>
      <w:r>
        <w:t>.</w:t>
      </w:r>
    </w:p>
    <w:p w:rsidR="00166686" w:rsidRPr="00166686" w:rsidRDefault="00166686" w:rsidP="00166686">
      <w:pPr>
        <w:pStyle w:val="ae"/>
        <w:numPr>
          <w:ilvl w:val="0"/>
          <w:numId w:val="37"/>
        </w:numPr>
      </w:pPr>
      <w:r w:rsidRPr="00166686">
        <w:t xml:space="preserve">Big Data </w:t>
      </w:r>
      <w:proofErr w:type="spellStart"/>
      <w:r w:rsidRPr="00166686">
        <w:t>ning</w:t>
      </w:r>
      <w:proofErr w:type="spellEnd"/>
      <w:r w:rsidRPr="00166686">
        <w:t xml:space="preserve"> 5V </w:t>
      </w:r>
      <w:proofErr w:type="spellStart"/>
      <w:r w:rsidRPr="00166686">
        <w:t>tamoyillarini</w:t>
      </w:r>
      <w:proofErr w:type="spellEnd"/>
      <w:r w:rsidRPr="00166686">
        <w:t xml:space="preserve"> </w:t>
      </w:r>
      <w:proofErr w:type="spellStart"/>
      <w:r w:rsidRPr="00166686">
        <w:t>tushuntiring</w:t>
      </w:r>
      <w:proofErr w:type="spellEnd"/>
      <w:r w:rsidRPr="00166686">
        <w:t>.</w:t>
      </w:r>
    </w:p>
    <w:p w:rsidR="00166686" w:rsidRPr="00166686" w:rsidRDefault="00166686" w:rsidP="00166686">
      <w:pPr>
        <w:pStyle w:val="ae"/>
        <w:numPr>
          <w:ilvl w:val="0"/>
          <w:numId w:val="37"/>
        </w:numPr>
      </w:pPr>
      <w:proofErr w:type="spellStart"/>
      <w:r w:rsidRPr="00166686">
        <w:t>Sun’iy</w:t>
      </w:r>
      <w:proofErr w:type="spellEnd"/>
      <w:r w:rsidRPr="00166686">
        <w:t xml:space="preserve"> </w:t>
      </w:r>
      <w:proofErr w:type="spellStart"/>
      <w:r w:rsidRPr="00166686">
        <w:t>intellektning</w:t>
      </w:r>
      <w:proofErr w:type="spellEnd"/>
      <w:r w:rsidRPr="00166686">
        <w:t xml:space="preserve"> </w:t>
      </w:r>
      <w:proofErr w:type="spellStart"/>
      <w:r w:rsidRPr="00166686">
        <w:t>raqamli</w:t>
      </w:r>
      <w:proofErr w:type="spellEnd"/>
      <w:r w:rsidRPr="00166686">
        <w:t xml:space="preserve"> </w:t>
      </w:r>
      <w:proofErr w:type="spellStart"/>
      <w:r w:rsidRPr="00166686">
        <w:t>strategiyadagi</w:t>
      </w:r>
      <w:proofErr w:type="spellEnd"/>
      <w:r w:rsidRPr="00166686">
        <w:t xml:space="preserve"> </w:t>
      </w:r>
      <w:proofErr w:type="spellStart"/>
      <w:r w:rsidRPr="00166686">
        <w:t>rolini</w:t>
      </w:r>
      <w:proofErr w:type="spellEnd"/>
      <w:r w:rsidRPr="00166686">
        <w:t xml:space="preserve"> </w:t>
      </w:r>
      <w:proofErr w:type="spellStart"/>
      <w:r w:rsidRPr="00166686">
        <w:t>izohlang</w:t>
      </w:r>
      <w:proofErr w:type="spellEnd"/>
      <w:r w:rsidRPr="00166686">
        <w:t>.</w:t>
      </w:r>
    </w:p>
    <w:p w:rsidR="00166686" w:rsidRPr="00166686" w:rsidRDefault="00166686" w:rsidP="00166686">
      <w:pPr>
        <w:pStyle w:val="ae"/>
        <w:numPr>
          <w:ilvl w:val="0"/>
          <w:numId w:val="37"/>
        </w:numPr>
      </w:pPr>
      <w:r w:rsidRPr="00166686">
        <w:t xml:space="preserve">Big Data </w:t>
      </w:r>
      <w:proofErr w:type="spellStart"/>
      <w:r w:rsidRPr="00166686">
        <w:t>tahlili</w:t>
      </w:r>
      <w:proofErr w:type="spellEnd"/>
      <w:r w:rsidRPr="00166686">
        <w:t xml:space="preserve"> </w:t>
      </w:r>
      <w:proofErr w:type="spellStart"/>
      <w:r w:rsidRPr="00166686">
        <w:t>biznes</w:t>
      </w:r>
      <w:proofErr w:type="spellEnd"/>
      <w:r w:rsidRPr="00166686">
        <w:t xml:space="preserve"> </w:t>
      </w:r>
      <w:proofErr w:type="spellStart"/>
      <w:r w:rsidRPr="00166686">
        <w:t>qarorlariga</w:t>
      </w:r>
      <w:proofErr w:type="spellEnd"/>
      <w:r w:rsidRPr="00166686">
        <w:t xml:space="preserve"> </w:t>
      </w:r>
      <w:proofErr w:type="spellStart"/>
      <w:r w:rsidRPr="00166686">
        <w:t>qanday</w:t>
      </w:r>
      <w:proofErr w:type="spellEnd"/>
      <w:r w:rsidRPr="00166686">
        <w:t xml:space="preserve"> </w:t>
      </w:r>
      <w:proofErr w:type="spellStart"/>
      <w:r w:rsidRPr="00166686">
        <w:t>ta’sir</w:t>
      </w:r>
      <w:proofErr w:type="spellEnd"/>
      <w:r w:rsidRPr="00166686">
        <w:t xml:space="preserve"> </w:t>
      </w:r>
      <w:proofErr w:type="spellStart"/>
      <w:r w:rsidRPr="00166686">
        <w:t>qiladi</w:t>
      </w:r>
      <w:proofErr w:type="spellEnd"/>
      <w:r w:rsidRPr="00166686">
        <w:t>?</w:t>
      </w:r>
    </w:p>
    <w:p w:rsidR="00166686" w:rsidRPr="00166686" w:rsidRDefault="00166686" w:rsidP="00166686">
      <w:pPr>
        <w:pStyle w:val="ae"/>
        <w:numPr>
          <w:ilvl w:val="0"/>
          <w:numId w:val="37"/>
        </w:numPr>
      </w:pPr>
      <w:r w:rsidRPr="00166686">
        <w:t xml:space="preserve">AI </w:t>
      </w:r>
      <w:proofErr w:type="spellStart"/>
      <w:r w:rsidRPr="00166686">
        <w:t>asosidagi</w:t>
      </w:r>
      <w:proofErr w:type="spellEnd"/>
      <w:r w:rsidRPr="00166686">
        <w:t xml:space="preserve"> </w:t>
      </w:r>
      <w:proofErr w:type="spellStart"/>
      <w:r w:rsidRPr="00166686">
        <w:t>avtomatlashtirish</w:t>
      </w:r>
      <w:proofErr w:type="spellEnd"/>
      <w:r w:rsidRPr="00166686">
        <w:t xml:space="preserve"> </w:t>
      </w:r>
      <w:proofErr w:type="spellStart"/>
      <w:r w:rsidRPr="00166686">
        <w:t>afzalliklarini</w:t>
      </w:r>
      <w:proofErr w:type="spellEnd"/>
      <w:r w:rsidRPr="00166686">
        <w:t xml:space="preserve"> </w:t>
      </w:r>
      <w:proofErr w:type="spellStart"/>
      <w:r w:rsidRPr="00166686">
        <w:t>tushuntiring</w:t>
      </w:r>
      <w:proofErr w:type="spellEnd"/>
      <w:r w:rsidRPr="00166686">
        <w:t>.</w:t>
      </w:r>
    </w:p>
    <w:p w:rsidR="00166686" w:rsidRPr="00166686" w:rsidRDefault="00166686" w:rsidP="00166686">
      <w:pPr>
        <w:pStyle w:val="ae"/>
        <w:numPr>
          <w:ilvl w:val="0"/>
          <w:numId w:val="37"/>
        </w:numPr>
      </w:pPr>
      <w:proofErr w:type="spellStart"/>
      <w:r w:rsidRPr="00166686">
        <w:t>Axborot</w:t>
      </w:r>
      <w:proofErr w:type="spellEnd"/>
      <w:r w:rsidRPr="00166686">
        <w:t xml:space="preserve"> </w:t>
      </w:r>
      <w:proofErr w:type="spellStart"/>
      <w:r w:rsidRPr="00166686">
        <w:t>tizimlari</w:t>
      </w:r>
      <w:proofErr w:type="spellEnd"/>
      <w:r w:rsidRPr="00166686">
        <w:t xml:space="preserve"> </w:t>
      </w:r>
      <w:proofErr w:type="spellStart"/>
      <w:r w:rsidRPr="00166686">
        <w:t>hayotiy</w:t>
      </w:r>
      <w:proofErr w:type="spellEnd"/>
      <w:r w:rsidRPr="00166686">
        <w:t xml:space="preserve"> </w:t>
      </w:r>
      <w:proofErr w:type="spellStart"/>
      <w:r w:rsidRPr="00166686">
        <w:t>siklini</w:t>
      </w:r>
      <w:proofErr w:type="spellEnd"/>
      <w:r w:rsidRPr="00166686">
        <w:t xml:space="preserve"> (SDLC) </w:t>
      </w:r>
      <w:proofErr w:type="spellStart"/>
      <w:r w:rsidRPr="00166686">
        <w:t>tushuntiring</w:t>
      </w:r>
      <w:proofErr w:type="spellEnd"/>
      <w:r w:rsidRPr="00166686">
        <w:t>.</w:t>
      </w:r>
    </w:p>
    <w:p w:rsidR="00166686" w:rsidRDefault="00166686" w:rsidP="00166686">
      <w:pPr>
        <w:pStyle w:val="ae"/>
        <w:numPr>
          <w:ilvl w:val="0"/>
          <w:numId w:val="37"/>
        </w:numPr>
      </w:pPr>
      <w:proofErr w:type="spellStart"/>
      <w:r>
        <w:t>SDLCning</w:t>
      </w:r>
      <w:proofErr w:type="spellEnd"/>
      <w:r>
        <w:t xml:space="preserve"> </w:t>
      </w:r>
      <w:proofErr w:type="spellStart"/>
      <w:r>
        <w:t>asosiy</w:t>
      </w:r>
      <w:proofErr w:type="spellEnd"/>
      <w:r>
        <w:t xml:space="preserve"> </w:t>
      </w:r>
      <w:proofErr w:type="spellStart"/>
      <w:r>
        <w:t>bosqichlarini</w:t>
      </w:r>
      <w:proofErr w:type="spellEnd"/>
      <w:r>
        <w:t xml:space="preserve"> </w:t>
      </w:r>
      <w:proofErr w:type="spellStart"/>
      <w:r>
        <w:t>izohlang</w:t>
      </w:r>
      <w:proofErr w:type="spellEnd"/>
      <w:r>
        <w:t>.</w:t>
      </w:r>
    </w:p>
    <w:p w:rsidR="00166686" w:rsidRPr="00166686" w:rsidRDefault="00166686" w:rsidP="00166686">
      <w:pPr>
        <w:pStyle w:val="ae"/>
        <w:numPr>
          <w:ilvl w:val="0"/>
          <w:numId w:val="37"/>
        </w:numPr>
      </w:pPr>
      <w:r w:rsidRPr="00166686">
        <w:t xml:space="preserve">Waterfall </w:t>
      </w:r>
      <w:proofErr w:type="spellStart"/>
      <w:r w:rsidRPr="00166686">
        <w:t>modeli</w:t>
      </w:r>
      <w:proofErr w:type="spellEnd"/>
      <w:r w:rsidRPr="00166686">
        <w:t xml:space="preserve"> </w:t>
      </w:r>
      <w:proofErr w:type="spellStart"/>
      <w:proofErr w:type="gramStart"/>
      <w:r w:rsidRPr="00166686">
        <w:t>va</w:t>
      </w:r>
      <w:proofErr w:type="spellEnd"/>
      <w:proofErr w:type="gramEnd"/>
      <w:r w:rsidRPr="00166686">
        <w:t xml:space="preserve"> Agile </w:t>
      </w:r>
      <w:proofErr w:type="spellStart"/>
      <w:r w:rsidRPr="00166686">
        <w:t>modelini</w:t>
      </w:r>
      <w:proofErr w:type="spellEnd"/>
      <w:r w:rsidRPr="00166686">
        <w:t xml:space="preserve"> </w:t>
      </w:r>
      <w:proofErr w:type="spellStart"/>
      <w:r w:rsidRPr="00166686">
        <w:t>taqqoslang</w:t>
      </w:r>
      <w:proofErr w:type="spellEnd"/>
      <w:r w:rsidRPr="00166686">
        <w:t>.</w:t>
      </w:r>
    </w:p>
    <w:p w:rsidR="00166686" w:rsidRPr="00166686" w:rsidRDefault="00166686" w:rsidP="00166686">
      <w:pPr>
        <w:pStyle w:val="ae"/>
        <w:numPr>
          <w:ilvl w:val="0"/>
          <w:numId w:val="37"/>
        </w:numPr>
      </w:pPr>
      <w:proofErr w:type="spellStart"/>
      <w:r w:rsidRPr="00166686">
        <w:t>Loyihaning</w:t>
      </w:r>
      <w:proofErr w:type="spellEnd"/>
      <w:r w:rsidRPr="00166686">
        <w:t xml:space="preserve"> </w:t>
      </w:r>
      <w:proofErr w:type="spellStart"/>
      <w:r w:rsidRPr="00166686">
        <w:t>hayotiy</w:t>
      </w:r>
      <w:proofErr w:type="spellEnd"/>
      <w:r w:rsidRPr="00166686">
        <w:t xml:space="preserve"> </w:t>
      </w:r>
      <w:proofErr w:type="spellStart"/>
      <w:r w:rsidRPr="00166686">
        <w:t>siklida</w:t>
      </w:r>
      <w:proofErr w:type="spellEnd"/>
      <w:r w:rsidRPr="00166686">
        <w:t xml:space="preserve"> </w:t>
      </w:r>
      <w:proofErr w:type="spellStart"/>
      <w:r w:rsidRPr="00166686">
        <w:t>tahlil</w:t>
      </w:r>
      <w:proofErr w:type="spellEnd"/>
      <w:r w:rsidRPr="00166686">
        <w:t xml:space="preserve"> </w:t>
      </w:r>
      <w:proofErr w:type="spellStart"/>
      <w:r w:rsidRPr="00166686">
        <w:t>bosqichi</w:t>
      </w:r>
      <w:proofErr w:type="spellEnd"/>
      <w:r w:rsidRPr="00166686">
        <w:t xml:space="preserve"> </w:t>
      </w:r>
      <w:proofErr w:type="spellStart"/>
      <w:r w:rsidRPr="00166686">
        <w:t>qanday</w:t>
      </w:r>
      <w:proofErr w:type="spellEnd"/>
      <w:r w:rsidRPr="00166686">
        <w:t xml:space="preserve"> </w:t>
      </w:r>
      <w:proofErr w:type="spellStart"/>
      <w:r w:rsidRPr="00166686">
        <w:t>vazifa</w:t>
      </w:r>
      <w:proofErr w:type="spellEnd"/>
      <w:r w:rsidRPr="00166686">
        <w:t xml:space="preserve"> </w:t>
      </w:r>
      <w:proofErr w:type="spellStart"/>
      <w:r w:rsidRPr="00166686">
        <w:t>bajaradi</w:t>
      </w:r>
      <w:proofErr w:type="spellEnd"/>
      <w:r w:rsidRPr="00166686">
        <w:t>?</w:t>
      </w:r>
    </w:p>
    <w:p w:rsidR="00166686" w:rsidRDefault="00166686" w:rsidP="00166686">
      <w:pPr>
        <w:pStyle w:val="ae"/>
        <w:numPr>
          <w:ilvl w:val="0"/>
          <w:numId w:val="37"/>
        </w:numPr>
      </w:pPr>
      <w:r>
        <w:t xml:space="preserve">ERP </w:t>
      </w:r>
      <w:proofErr w:type="spellStart"/>
      <w:r>
        <w:t>tizimlari</w:t>
      </w:r>
      <w:proofErr w:type="spellEnd"/>
      <w:r>
        <w:t xml:space="preserve"> </w:t>
      </w:r>
      <w:proofErr w:type="spellStart"/>
      <w:r>
        <w:t>tushunchasini</w:t>
      </w:r>
      <w:proofErr w:type="spellEnd"/>
      <w:r>
        <w:t xml:space="preserve"> </w:t>
      </w:r>
      <w:proofErr w:type="spellStart"/>
      <w:r>
        <w:t>tushuntiring</w:t>
      </w:r>
      <w:proofErr w:type="spellEnd"/>
      <w:r>
        <w:t>.</w:t>
      </w:r>
    </w:p>
    <w:p w:rsidR="00166686" w:rsidRPr="00166686" w:rsidRDefault="00166686" w:rsidP="00166686">
      <w:pPr>
        <w:pStyle w:val="ae"/>
        <w:numPr>
          <w:ilvl w:val="0"/>
          <w:numId w:val="37"/>
        </w:numPr>
      </w:pPr>
      <w:r w:rsidRPr="00166686">
        <w:t xml:space="preserve">ERP </w:t>
      </w:r>
      <w:proofErr w:type="spellStart"/>
      <w:r w:rsidRPr="00166686">
        <w:t>tizimlarining</w:t>
      </w:r>
      <w:proofErr w:type="spellEnd"/>
      <w:r w:rsidRPr="00166686">
        <w:t xml:space="preserve"> </w:t>
      </w:r>
      <w:proofErr w:type="spellStart"/>
      <w:r w:rsidRPr="00166686">
        <w:t>biznes</w:t>
      </w:r>
      <w:proofErr w:type="spellEnd"/>
      <w:r w:rsidRPr="00166686">
        <w:t xml:space="preserve"> </w:t>
      </w:r>
      <w:proofErr w:type="spellStart"/>
      <w:r w:rsidRPr="00166686">
        <w:t>jarayonlariga</w:t>
      </w:r>
      <w:proofErr w:type="spellEnd"/>
      <w:r w:rsidRPr="00166686">
        <w:t xml:space="preserve"> </w:t>
      </w:r>
      <w:proofErr w:type="spellStart"/>
      <w:r w:rsidRPr="00166686">
        <w:t>ta’siri</w:t>
      </w:r>
      <w:proofErr w:type="spellEnd"/>
      <w:r w:rsidRPr="00166686">
        <w:t xml:space="preserve"> </w:t>
      </w:r>
      <w:proofErr w:type="spellStart"/>
      <w:r w:rsidRPr="00166686">
        <w:t>qanday</w:t>
      </w:r>
      <w:proofErr w:type="spellEnd"/>
      <w:r w:rsidRPr="00166686">
        <w:t>?</w:t>
      </w:r>
    </w:p>
    <w:p w:rsidR="00166686" w:rsidRPr="00166686" w:rsidRDefault="00166686" w:rsidP="00166686">
      <w:pPr>
        <w:pStyle w:val="ae"/>
        <w:numPr>
          <w:ilvl w:val="0"/>
          <w:numId w:val="37"/>
        </w:numPr>
      </w:pPr>
      <w:r w:rsidRPr="00166686">
        <w:t xml:space="preserve">ERP </w:t>
      </w:r>
      <w:proofErr w:type="spellStart"/>
      <w:r w:rsidRPr="00166686">
        <w:t>joriy</w:t>
      </w:r>
      <w:proofErr w:type="spellEnd"/>
      <w:r w:rsidRPr="00166686">
        <w:t xml:space="preserve"> </w:t>
      </w:r>
      <w:proofErr w:type="spellStart"/>
      <w:r w:rsidRPr="00166686">
        <w:t>etishning</w:t>
      </w:r>
      <w:proofErr w:type="spellEnd"/>
      <w:r w:rsidRPr="00166686">
        <w:t xml:space="preserve"> </w:t>
      </w:r>
      <w:proofErr w:type="spellStart"/>
      <w:r w:rsidRPr="00166686">
        <w:t>afzalliklarini</w:t>
      </w:r>
      <w:proofErr w:type="spellEnd"/>
      <w:r w:rsidRPr="00166686">
        <w:t xml:space="preserve"> </w:t>
      </w:r>
      <w:proofErr w:type="spellStart"/>
      <w:r w:rsidRPr="00166686">
        <w:t>izohlang</w:t>
      </w:r>
      <w:proofErr w:type="spellEnd"/>
      <w:r w:rsidRPr="00166686">
        <w:t>.</w:t>
      </w:r>
    </w:p>
    <w:p w:rsidR="00166686" w:rsidRPr="00166686" w:rsidRDefault="00166686" w:rsidP="00166686">
      <w:pPr>
        <w:pStyle w:val="ae"/>
        <w:numPr>
          <w:ilvl w:val="0"/>
          <w:numId w:val="37"/>
        </w:numPr>
      </w:pPr>
      <w:r w:rsidRPr="00166686">
        <w:t xml:space="preserve">ERP </w:t>
      </w:r>
      <w:proofErr w:type="spellStart"/>
      <w:r w:rsidRPr="00166686">
        <w:t>tizimlaridagi</w:t>
      </w:r>
      <w:proofErr w:type="spellEnd"/>
      <w:r w:rsidRPr="00166686">
        <w:t xml:space="preserve"> </w:t>
      </w:r>
      <w:proofErr w:type="spellStart"/>
      <w:r w:rsidRPr="00166686">
        <w:t>modul</w:t>
      </w:r>
      <w:proofErr w:type="spellEnd"/>
      <w:r w:rsidRPr="00166686">
        <w:t xml:space="preserve"> </w:t>
      </w:r>
      <w:proofErr w:type="spellStart"/>
      <w:r w:rsidRPr="00166686">
        <w:t>arxitekturasining</w:t>
      </w:r>
      <w:proofErr w:type="spellEnd"/>
      <w:r w:rsidRPr="00166686">
        <w:t xml:space="preserve"> </w:t>
      </w:r>
      <w:proofErr w:type="spellStart"/>
      <w:r w:rsidRPr="00166686">
        <w:t>rolini</w:t>
      </w:r>
      <w:proofErr w:type="spellEnd"/>
      <w:r w:rsidRPr="00166686">
        <w:t xml:space="preserve"> </w:t>
      </w:r>
      <w:proofErr w:type="spellStart"/>
      <w:r w:rsidRPr="00166686">
        <w:t>tushuntiring</w:t>
      </w:r>
      <w:proofErr w:type="spellEnd"/>
      <w:r w:rsidRPr="00166686">
        <w:t>.</w:t>
      </w:r>
    </w:p>
    <w:p w:rsidR="00166686" w:rsidRDefault="00166686" w:rsidP="00166686">
      <w:pPr>
        <w:pStyle w:val="ae"/>
        <w:numPr>
          <w:ilvl w:val="0"/>
          <w:numId w:val="37"/>
        </w:numPr>
      </w:pPr>
      <w:r>
        <w:t xml:space="preserve">CRM </w:t>
      </w:r>
      <w:proofErr w:type="spellStart"/>
      <w:r>
        <w:t>tizimlarini</w:t>
      </w:r>
      <w:proofErr w:type="spellEnd"/>
      <w:r>
        <w:t xml:space="preserve"> </w:t>
      </w:r>
      <w:proofErr w:type="spellStart"/>
      <w:r>
        <w:t>tushuntiring</w:t>
      </w:r>
      <w:proofErr w:type="spellEnd"/>
      <w:r>
        <w:t>.</w:t>
      </w:r>
    </w:p>
    <w:p w:rsidR="00166686" w:rsidRPr="00166686" w:rsidRDefault="00166686" w:rsidP="00166686">
      <w:pPr>
        <w:pStyle w:val="ae"/>
        <w:numPr>
          <w:ilvl w:val="0"/>
          <w:numId w:val="37"/>
        </w:numPr>
      </w:pPr>
      <w:r w:rsidRPr="00166686">
        <w:t xml:space="preserve">CRM </w:t>
      </w:r>
      <w:proofErr w:type="spellStart"/>
      <w:r w:rsidRPr="00166686">
        <w:t>tizimlarining</w:t>
      </w:r>
      <w:proofErr w:type="spellEnd"/>
      <w:r w:rsidRPr="00166686">
        <w:t xml:space="preserve"> </w:t>
      </w:r>
      <w:proofErr w:type="spellStart"/>
      <w:r w:rsidRPr="00166686">
        <w:t>mijozlar</w:t>
      </w:r>
      <w:proofErr w:type="spellEnd"/>
      <w:r w:rsidRPr="00166686">
        <w:t xml:space="preserve"> </w:t>
      </w:r>
      <w:proofErr w:type="spellStart"/>
      <w:r w:rsidRPr="00166686">
        <w:t>bilan</w:t>
      </w:r>
      <w:proofErr w:type="spellEnd"/>
      <w:r w:rsidRPr="00166686">
        <w:t xml:space="preserve"> </w:t>
      </w:r>
      <w:proofErr w:type="spellStart"/>
      <w:r w:rsidRPr="00166686">
        <w:t>ishlashdagi</w:t>
      </w:r>
      <w:proofErr w:type="spellEnd"/>
      <w:r w:rsidRPr="00166686">
        <w:t xml:space="preserve"> </w:t>
      </w:r>
      <w:proofErr w:type="spellStart"/>
      <w:r w:rsidRPr="00166686">
        <w:t>ahamiyatini</w:t>
      </w:r>
      <w:proofErr w:type="spellEnd"/>
      <w:r w:rsidRPr="00166686">
        <w:t xml:space="preserve"> </w:t>
      </w:r>
      <w:proofErr w:type="spellStart"/>
      <w:r w:rsidRPr="00166686">
        <w:t>izohlang</w:t>
      </w:r>
      <w:proofErr w:type="spellEnd"/>
      <w:r w:rsidRPr="00166686">
        <w:t>.</w:t>
      </w:r>
    </w:p>
    <w:p w:rsidR="00166686" w:rsidRPr="00166686" w:rsidRDefault="00166686" w:rsidP="00166686">
      <w:pPr>
        <w:pStyle w:val="ae"/>
        <w:numPr>
          <w:ilvl w:val="0"/>
          <w:numId w:val="37"/>
        </w:numPr>
      </w:pPr>
      <w:r w:rsidRPr="00166686">
        <w:t xml:space="preserve">CRM </w:t>
      </w:r>
      <w:proofErr w:type="spellStart"/>
      <w:r w:rsidRPr="00166686">
        <w:t>yordamida</w:t>
      </w:r>
      <w:proofErr w:type="spellEnd"/>
      <w:r w:rsidRPr="00166686">
        <w:t xml:space="preserve"> </w:t>
      </w:r>
      <w:proofErr w:type="spellStart"/>
      <w:r w:rsidRPr="00166686">
        <w:t>mijozlar</w:t>
      </w:r>
      <w:proofErr w:type="spellEnd"/>
      <w:r w:rsidRPr="00166686">
        <w:t xml:space="preserve"> </w:t>
      </w:r>
      <w:proofErr w:type="spellStart"/>
      <w:r w:rsidRPr="00166686">
        <w:t>segmentatsiyasi</w:t>
      </w:r>
      <w:proofErr w:type="spellEnd"/>
      <w:r w:rsidRPr="00166686">
        <w:t xml:space="preserve"> </w:t>
      </w:r>
      <w:proofErr w:type="spellStart"/>
      <w:r w:rsidRPr="00166686">
        <w:t>qanday</w:t>
      </w:r>
      <w:proofErr w:type="spellEnd"/>
      <w:r w:rsidRPr="00166686">
        <w:t xml:space="preserve"> </w:t>
      </w:r>
      <w:proofErr w:type="spellStart"/>
      <w:r w:rsidRPr="00166686">
        <w:t>amalga</w:t>
      </w:r>
      <w:proofErr w:type="spellEnd"/>
      <w:r w:rsidRPr="00166686">
        <w:t xml:space="preserve"> </w:t>
      </w:r>
      <w:proofErr w:type="spellStart"/>
      <w:r w:rsidRPr="00166686">
        <w:t>oshiriladi</w:t>
      </w:r>
      <w:proofErr w:type="spellEnd"/>
      <w:r w:rsidRPr="00166686">
        <w:t>?</w:t>
      </w:r>
    </w:p>
    <w:p w:rsidR="00166686" w:rsidRPr="00166686" w:rsidRDefault="00166686" w:rsidP="00166686">
      <w:pPr>
        <w:pStyle w:val="ae"/>
        <w:numPr>
          <w:ilvl w:val="0"/>
          <w:numId w:val="37"/>
        </w:numPr>
      </w:pPr>
      <w:r w:rsidRPr="00166686">
        <w:t xml:space="preserve">CRM </w:t>
      </w:r>
      <w:proofErr w:type="spellStart"/>
      <w:r w:rsidRPr="00166686">
        <w:t>tizimi</w:t>
      </w:r>
      <w:proofErr w:type="spellEnd"/>
      <w:r w:rsidRPr="00166686">
        <w:t xml:space="preserve"> </w:t>
      </w:r>
      <w:proofErr w:type="spellStart"/>
      <w:r w:rsidRPr="00166686">
        <w:t>orqali</w:t>
      </w:r>
      <w:proofErr w:type="spellEnd"/>
      <w:r w:rsidRPr="00166686">
        <w:t xml:space="preserve"> </w:t>
      </w:r>
      <w:proofErr w:type="spellStart"/>
      <w:r w:rsidRPr="00166686">
        <w:t>sodiqlik</w:t>
      </w:r>
      <w:proofErr w:type="spellEnd"/>
      <w:r w:rsidRPr="00166686">
        <w:t xml:space="preserve"> </w:t>
      </w:r>
      <w:proofErr w:type="spellStart"/>
      <w:r w:rsidRPr="00166686">
        <w:t>dasturlari</w:t>
      </w:r>
      <w:proofErr w:type="spellEnd"/>
      <w:r w:rsidRPr="00166686">
        <w:t xml:space="preserve"> </w:t>
      </w:r>
      <w:proofErr w:type="spellStart"/>
      <w:r w:rsidRPr="00166686">
        <w:t>qanday</w:t>
      </w:r>
      <w:proofErr w:type="spellEnd"/>
      <w:r w:rsidRPr="00166686">
        <w:t xml:space="preserve"> </w:t>
      </w:r>
      <w:proofErr w:type="spellStart"/>
      <w:r w:rsidRPr="00166686">
        <w:t>boshqariladi</w:t>
      </w:r>
      <w:proofErr w:type="spellEnd"/>
      <w:r w:rsidRPr="00166686">
        <w:t>?</w:t>
      </w:r>
    </w:p>
    <w:p w:rsidR="00166686" w:rsidRPr="00166686" w:rsidRDefault="00166686" w:rsidP="00166686">
      <w:pPr>
        <w:pStyle w:val="ae"/>
        <w:numPr>
          <w:ilvl w:val="0"/>
          <w:numId w:val="37"/>
        </w:numPr>
      </w:pPr>
      <w:proofErr w:type="spellStart"/>
      <w:r w:rsidRPr="00166686">
        <w:t>Raqamli</w:t>
      </w:r>
      <w:proofErr w:type="spellEnd"/>
      <w:r w:rsidRPr="00166686">
        <w:t xml:space="preserve"> </w:t>
      </w:r>
      <w:proofErr w:type="spellStart"/>
      <w:r w:rsidRPr="00166686">
        <w:t>strategiyada</w:t>
      </w:r>
      <w:proofErr w:type="spellEnd"/>
      <w:r w:rsidRPr="00166686">
        <w:t xml:space="preserve"> </w:t>
      </w:r>
      <w:proofErr w:type="spellStart"/>
      <w:r w:rsidRPr="00166686">
        <w:t>mobil</w:t>
      </w:r>
      <w:proofErr w:type="spellEnd"/>
      <w:r w:rsidRPr="00166686">
        <w:t xml:space="preserve"> </w:t>
      </w:r>
      <w:proofErr w:type="spellStart"/>
      <w:r w:rsidRPr="00166686">
        <w:t>texnologiyalarning</w:t>
      </w:r>
      <w:proofErr w:type="spellEnd"/>
      <w:r w:rsidRPr="00166686">
        <w:t xml:space="preserve"> </w:t>
      </w:r>
      <w:proofErr w:type="spellStart"/>
      <w:r w:rsidRPr="00166686">
        <w:t>roli</w:t>
      </w:r>
      <w:proofErr w:type="spellEnd"/>
      <w:r w:rsidRPr="00166686">
        <w:t xml:space="preserve"> </w:t>
      </w:r>
      <w:proofErr w:type="spellStart"/>
      <w:r w:rsidRPr="00166686">
        <w:t>qanday</w:t>
      </w:r>
      <w:proofErr w:type="spellEnd"/>
      <w:r w:rsidRPr="00166686">
        <w:t>?</w:t>
      </w:r>
    </w:p>
    <w:p w:rsidR="00166686" w:rsidRPr="00166686" w:rsidRDefault="00166686" w:rsidP="00166686">
      <w:pPr>
        <w:pStyle w:val="ae"/>
        <w:numPr>
          <w:ilvl w:val="0"/>
          <w:numId w:val="37"/>
        </w:numPr>
      </w:pPr>
      <w:r w:rsidRPr="00166686">
        <w:t xml:space="preserve">Mobil </w:t>
      </w:r>
      <w:proofErr w:type="spellStart"/>
      <w:r w:rsidRPr="00166686">
        <w:t>ilovalar</w:t>
      </w:r>
      <w:proofErr w:type="spellEnd"/>
      <w:r w:rsidRPr="00166686">
        <w:t xml:space="preserve"> </w:t>
      </w:r>
      <w:proofErr w:type="spellStart"/>
      <w:r w:rsidRPr="00166686">
        <w:t>biznes</w:t>
      </w:r>
      <w:proofErr w:type="spellEnd"/>
      <w:r w:rsidRPr="00166686">
        <w:t xml:space="preserve"> </w:t>
      </w:r>
      <w:proofErr w:type="spellStart"/>
      <w:r w:rsidRPr="00166686">
        <w:t>jarayonlarini</w:t>
      </w:r>
      <w:proofErr w:type="spellEnd"/>
      <w:r w:rsidRPr="00166686">
        <w:t xml:space="preserve"> </w:t>
      </w:r>
      <w:proofErr w:type="spellStart"/>
      <w:r w:rsidRPr="00166686">
        <w:t>qanday</w:t>
      </w:r>
      <w:proofErr w:type="spellEnd"/>
      <w:r w:rsidRPr="00166686">
        <w:t xml:space="preserve"> </w:t>
      </w:r>
      <w:proofErr w:type="spellStart"/>
      <w:r w:rsidRPr="00166686">
        <w:t>o‘zgartiradi</w:t>
      </w:r>
      <w:proofErr w:type="spellEnd"/>
      <w:r w:rsidRPr="00166686">
        <w:t>?</w:t>
      </w:r>
    </w:p>
    <w:p w:rsidR="00166686" w:rsidRDefault="00166686" w:rsidP="00166686">
      <w:pPr>
        <w:pStyle w:val="ae"/>
        <w:numPr>
          <w:ilvl w:val="0"/>
          <w:numId w:val="37"/>
        </w:numPr>
      </w:pPr>
      <w:proofErr w:type="spellStart"/>
      <w:r>
        <w:t>Mobil</w:t>
      </w:r>
      <w:proofErr w:type="spellEnd"/>
      <w:r>
        <w:t xml:space="preserve"> </w:t>
      </w:r>
      <w:proofErr w:type="spellStart"/>
      <w:r>
        <w:t>marketingning</w:t>
      </w:r>
      <w:proofErr w:type="spellEnd"/>
      <w:r>
        <w:t xml:space="preserve"> </w:t>
      </w:r>
      <w:proofErr w:type="spellStart"/>
      <w:r>
        <w:t>afzalliklarini</w:t>
      </w:r>
      <w:proofErr w:type="spellEnd"/>
      <w:r>
        <w:t xml:space="preserve"> </w:t>
      </w:r>
      <w:proofErr w:type="spellStart"/>
      <w:r>
        <w:t>tushuntiring</w:t>
      </w:r>
      <w:proofErr w:type="spellEnd"/>
      <w:r>
        <w:t>.</w:t>
      </w:r>
    </w:p>
    <w:p w:rsidR="00166686" w:rsidRPr="00166686" w:rsidRDefault="00166686" w:rsidP="00166686">
      <w:pPr>
        <w:pStyle w:val="ae"/>
        <w:numPr>
          <w:ilvl w:val="0"/>
          <w:numId w:val="37"/>
        </w:numPr>
      </w:pPr>
      <w:r w:rsidRPr="00166686">
        <w:t xml:space="preserve">Mobil </w:t>
      </w:r>
      <w:proofErr w:type="spellStart"/>
      <w:r w:rsidRPr="00166686">
        <w:t>texnologiyalar</w:t>
      </w:r>
      <w:proofErr w:type="spellEnd"/>
      <w:r w:rsidRPr="00166686">
        <w:t xml:space="preserve"> </w:t>
      </w:r>
      <w:proofErr w:type="spellStart"/>
      <w:r w:rsidRPr="00166686">
        <w:t>xavfsizligini</w:t>
      </w:r>
      <w:proofErr w:type="spellEnd"/>
      <w:r w:rsidRPr="00166686">
        <w:t xml:space="preserve"> </w:t>
      </w:r>
      <w:proofErr w:type="spellStart"/>
      <w:r w:rsidRPr="00166686">
        <w:t>ta’minlash</w:t>
      </w:r>
      <w:proofErr w:type="spellEnd"/>
      <w:r w:rsidRPr="00166686">
        <w:t xml:space="preserve"> </w:t>
      </w:r>
      <w:proofErr w:type="spellStart"/>
      <w:proofErr w:type="gramStart"/>
      <w:r w:rsidRPr="00166686">
        <w:t>bo‘yicha</w:t>
      </w:r>
      <w:proofErr w:type="spellEnd"/>
      <w:proofErr w:type="gramEnd"/>
      <w:r w:rsidRPr="00166686">
        <w:t xml:space="preserve"> </w:t>
      </w:r>
      <w:proofErr w:type="spellStart"/>
      <w:r w:rsidRPr="00166686">
        <w:t>asosiy</w:t>
      </w:r>
      <w:proofErr w:type="spellEnd"/>
      <w:r w:rsidRPr="00166686">
        <w:t xml:space="preserve"> </w:t>
      </w:r>
      <w:proofErr w:type="spellStart"/>
      <w:r w:rsidRPr="00166686">
        <w:t>choralarni</w:t>
      </w:r>
      <w:proofErr w:type="spellEnd"/>
      <w:r w:rsidRPr="00166686">
        <w:t xml:space="preserve"> </w:t>
      </w:r>
      <w:proofErr w:type="spellStart"/>
      <w:r w:rsidRPr="00166686">
        <w:t>tushuntiring</w:t>
      </w:r>
      <w:proofErr w:type="spellEnd"/>
      <w:r w:rsidRPr="00166686">
        <w:t>.</w:t>
      </w:r>
    </w:p>
    <w:p w:rsidR="00166686" w:rsidRDefault="00166686" w:rsidP="00166686">
      <w:pPr>
        <w:pStyle w:val="ae"/>
        <w:numPr>
          <w:ilvl w:val="0"/>
          <w:numId w:val="37"/>
        </w:numPr>
      </w:pPr>
      <w:proofErr w:type="spellStart"/>
      <w:r>
        <w:t>IoT</w:t>
      </w:r>
      <w:proofErr w:type="spellEnd"/>
      <w:r>
        <w:t xml:space="preserve"> </w:t>
      </w:r>
      <w:proofErr w:type="spellStart"/>
      <w:r>
        <w:t>texnologiyasini</w:t>
      </w:r>
      <w:proofErr w:type="spellEnd"/>
      <w:r>
        <w:t xml:space="preserve"> </w:t>
      </w:r>
      <w:proofErr w:type="spellStart"/>
      <w:r>
        <w:t>tushuntiring</w:t>
      </w:r>
      <w:proofErr w:type="spellEnd"/>
      <w:r>
        <w:t>.</w:t>
      </w:r>
    </w:p>
    <w:p w:rsidR="00166686" w:rsidRPr="00166686" w:rsidRDefault="00166686" w:rsidP="00166686">
      <w:pPr>
        <w:pStyle w:val="ae"/>
        <w:numPr>
          <w:ilvl w:val="0"/>
          <w:numId w:val="37"/>
        </w:numPr>
      </w:pPr>
      <w:proofErr w:type="spellStart"/>
      <w:r w:rsidRPr="00166686">
        <w:lastRenderedPageBreak/>
        <w:t>IoT</w:t>
      </w:r>
      <w:proofErr w:type="spellEnd"/>
      <w:r w:rsidRPr="00166686">
        <w:t xml:space="preserve"> </w:t>
      </w:r>
      <w:proofErr w:type="spellStart"/>
      <w:r w:rsidRPr="00166686">
        <w:t>raqamli</w:t>
      </w:r>
      <w:proofErr w:type="spellEnd"/>
      <w:r w:rsidRPr="00166686">
        <w:t xml:space="preserve"> </w:t>
      </w:r>
      <w:proofErr w:type="spellStart"/>
      <w:r w:rsidRPr="00166686">
        <w:t>ekotizimda</w:t>
      </w:r>
      <w:proofErr w:type="spellEnd"/>
      <w:r w:rsidRPr="00166686">
        <w:t xml:space="preserve"> </w:t>
      </w:r>
      <w:proofErr w:type="spellStart"/>
      <w:r w:rsidRPr="00166686">
        <w:t>qanday</w:t>
      </w:r>
      <w:proofErr w:type="spellEnd"/>
      <w:r w:rsidRPr="00166686">
        <w:t xml:space="preserve"> </w:t>
      </w:r>
      <w:proofErr w:type="spellStart"/>
      <w:r w:rsidRPr="00166686">
        <w:t>rol</w:t>
      </w:r>
      <w:proofErr w:type="spellEnd"/>
      <w:r w:rsidRPr="00166686">
        <w:t xml:space="preserve"> </w:t>
      </w:r>
      <w:proofErr w:type="spellStart"/>
      <w:r w:rsidRPr="00166686">
        <w:t>o‘ynaydi</w:t>
      </w:r>
      <w:proofErr w:type="spellEnd"/>
      <w:r w:rsidRPr="00166686">
        <w:t>?</w:t>
      </w:r>
    </w:p>
    <w:p w:rsidR="00166686" w:rsidRPr="00166686" w:rsidRDefault="00166686" w:rsidP="00166686">
      <w:pPr>
        <w:pStyle w:val="ae"/>
        <w:numPr>
          <w:ilvl w:val="0"/>
          <w:numId w:val="37"/>
        </w:numPr>
      </w:pPr>
      <w:proofErr w:type="spellStart"/>
      <w:r w:rsidRPr="00166686">
        <w:t>IoT</w:t>
      </w:r>
      <w:proofErr w:type="spellEnd"/>
      <w:r w:rsidRPr="00166686">
        <w:t xml:space="preserve"> </w:t>
      </w:r>
      <w:proofErr w:type="spellStart"/>
      <w:r w:rsidRPr="00166686">
        <w:t>asosida</w:t>
      </w:r>
      <w:proofErr w:type="spellEnd"/>
      <w:r w:rsidRPr="00166686">
        <w:t xml:space="preserve"> monitoring </w:t>
      </w:r>
      <w:proofErr w:type="spellStart"/>
      <w:r w:rsidRPr="00166686">
        <w:t>tizimlari</w:t>
      </w:r>
      <w:proofErr w:type="spellEnd"/>
      <w:r w:rsidRPr="00166686">
        <w:t xml:space="preserve"> </w:t>
      </w:r>
      <w:proofErr w:type="spellStart"/>
      <w:r w:rsidRPr="00166686">
        <w:t>qanday</w:t>
      </w:r>
      <w:proofErr w:type="spellEnd"/>
      <w:r w:rsidRPr="00166686">
        <w:t xml:space="preserve"> </w:t>
      </w:r>
      <w:proofErr w:type="spellStart"/>
      <w:r w:rsidRPr="00166686">
        <w:t>ishlaydi</w:t>
      </w:r>
      <w:proofErr w:type="spellEnd"/>
      <w:r w:rsidRPr="00166686">
        <w:t>?</w:t>
      </w:r>
    </w:p>
    <w:p w:rsidR="00166686" w:rsidRDefault="00166686" w:rsidP="00166686">
      <w:pPr>
        <w:pStyle w:val="ae"/>
        <w:numPr>
          <w:ilvl w:val="0"/>
          <w:numId w:val="37"/>
        </w:numPr>
      </w:pPr>
      <w:proofErr w:type="spellStart"/>
      <w:r>
        <w:t>IoT</w:t>
      </w:r>
      <w:proofErr w:type="spellEnd"/>
      <w:r>
        <w:t xml:space="preserve"> </w:t>
      </w:r>
      <w:proofErr w:type="spellStart"/>
      <w:r>
        <w:t>xavfsizligidagi</w:t>
      </w:r>
      <w:proofErr w:type="spellEnd"/>
      <w:r>
        <w:t xml:space="preserve"> </w:t>
      </w:r>
      <w:proofErr w:type="spellStart"/>
      <w:r>
        <w:t>muammolarni</w:t>
      </w:r>
      <w:proofErr w:type="spellEnd"/>
      <w:r>
        <w:t xml:space="preserve"> </w:t>
      </w:r>
      <w:proofErr w:type="spellStart"/>
      <w:r>
        <w:t>izohlang</w:t>
      </w:r>
      <w:proofErr w:type="spellEnd"/>
      <w:r>
        <w:t>.</w:t>
      </w:r>
    </w:p>
    <w:p w:rsidR="00166686" w:rsidRPr="00166686" w:rsidRDefault="00166686" w:rsidP="00166686">
      <w:pPr>
        <w:pStyle w:val="ae"/>
        <w:numPr>
          <w:ilvl w:val="0"/>
          <w:numId w:val="37"/>
        </w:numPr>
      </w:pPr>
      <w:proofErr w:type="spellStart"/>
      <w:r w:rsidRPr="00166686">
        <w:t>Axborot</w:t>
      </w:r>
      <w:proofErr w:type="spellEnd"/>
      <w:r w:rsidRPr="00166686">
        <w:t xml:space="preserve"> </w:t>
      </w:r>
      <w:proofErr w:type="spellStart"/>
      <w:r w:rsidRPr="00166686">
        <w:t>tizimlari</w:t>
      </w:r>
      <w:proofErr w:type="spellEnd"/>
      <w:r w:rsidRPr="00166686">
        <w:t xml:space="preserve"> </w:t>
      </w:r>
      <w:proofErr w:type="spellStart"/>
      <w:r w:rsidRPr="00166686">
        <w:t>yordamida</w:t>
      </w:r>
      <w:proofErr w:type="spellEnd"/>
      <w:r w:rsidRPr="00166686">
        <w:t xml:space="preserve"> </w:t>
      </w:r>
      <w:proofErr w:type="spellStart"/>
      <w:r w:rsidRPr="00166686">
        <w:t>biznes</w:t>
      </w:r>
      <w:proofErr w:type="spellEnd"/>
      <w:r w:rsidRPr="00166686">
        <w:t xml:space="preserve"> </w:t>
      </w:r>
      <w:proofErr w:type="spellStart"/>
      <w:r w:rsidRPr="00166686">
        <w:t>jarayonlarini</w:t>
      </w:r>
      <w:proofErr w:type="spellEnd"/>
      <w:r w:rsidRPr="00166686">
        <w:t xml:space="preserve"> </w:t>
      </w:r>
      <w:proofErr w:type="spellStart"/>
      <w:r w:rsidRPr="00166686">
        <w:t>optimallashtirish</w:t>
      </w:r>
      <w:proofErr w:type="spellEnd"/>
      <w:r w:rsidRPr="00166686">
        <w:t xml:space="preserve"> </w:t>
      </w:r>
      <w:proofErr w:type="spellStart"/>
      <w:r w:rsidRPr="00166686">
        <w:t>jarayonini</w:t>
      </w:r>
      <w:proofErr w:type="spellEnd"/>
      <w:r w:rsidRPr="00166686">
        <w:t xml:space="preserve"> </w:t>
      </w:r>
      <w:proofErr w:type="spellStart"/>
      <w:r w:rsidRPr="00166686">
        <w:t>tushuntiring</w:t>
      </w:r>
      <w:proofErr w:type="spellEnd"/>
      <w:r w:rsidRPr="00166686">
        <w:t>.</w:t>
      </w:r>
    </w:p>
    <w:p w:rsidR="00166686" w:rsidRPr="00166686" w:rsidRDefault="00166686" w:rsidP="00166686">
      <w:pPr>
        <w:pStyle w:val="ae"/>
        <w:numPr>
          <w:ilvl w:val="0"/>
          <w:numId w:val="37"/>
        </w:numPr>
      </w:pPr>
      <w:proofErr w:type="spellStart"/>
      <w:r w:rsidRPr="00166686">
        <w:t>Avtomatlashtirishning</w:t>
      </w:r>
      <w:proofErr w:type="spellEnd"/>
      <w:r w:rsidRPr="00166686">
        <w:t xml:space="preserve"> </w:t>
      </w:r>
      <w:proofErr w:type="spellStart"/>
      <w:r w:rsidRPr="00166686">
        <w:t>biznes</w:t>
      </w:r>
      <w:proofErr w:type="spellEnd"/>
      <w:r w:rsidRPr="00166686">
        <w:t xml:space="preserve"> </w:t>
      </w:r>
      <w:proofErr w:type="spellStart"/>
      <w:r w:rsidRPr="00166686">
        <w:t>samaradorligiga</w:t>
      </w:r>
      <w:proofErr w:type="spellEnd"/>
      <w:r w:rsidRPr="00166686">
        <w:t xml:space="preserve"> </w:t>
      </w:r>
      <w:proofErr w:type="spellStart"/>
      <w:r w:rsidRPr="00166686">
        <w:t>ta’sirini</w:t>
      </w:r>
      <w:proofErr w:type="spellEnd"/>
      <w:r w:rsidRPr="00166686">
        <w:t xml:space="preserve"> </w:t>
      </w:r>
      <w:proofErr w:type="spellStart"/>
      <w:r w:rsidRPr="00166686">
        <w:t>izohlang</w:t>
      </w:r>
      <w:proofErr w:type="spellEnd"/>
      <w:r w:rsidRPr="00166686">
        <w:t>.</w:t>
      </w:r>
    </w:p>
    <w:p w:rsidR="00166686" w:rsidRPr="00166686" w:rsidRDefault="00166686" w:rsidP="00166686">
      <w:pPr>
        <w:pStyle w:val="ae"/>
        <w:numPr>
          <w:ilvl w:val="0"/>
          <w:numId w:val="37"/>
        </w:numPr>
      </w:pPr>
      <w:proofErr w:type="spellStart"/>
      <w:r w:rsidRPr="00166686">
        <w:t>Raqamli</w:t>
      </w:r>
      <w:proofErr w:type="spellEnd"/>
      <w:r w:rsidRPr="00166686">
        <w:t xml:space="preserve"> </w:t>
      </w:r>
      <w:proofErr w:type="spellStart"/>
      <w:r w:rsidRPr="00166686">
        <w:t>jarayon</w:t>
      </w:r>
      <w:proofErr w:type="spellEnd"/>
      <w:r w:rsidRPr="00166686">
        <w:t xml:space="preserve"> </w:t>
      </w:r>
      <w:proofErr w:type="spellStart"/>
      <w:r w:rsidRPr="00166686">
        <w:t>xaritalash</w:t>
      </w:r>
      <w:proofErr w:type="spellEnd"/>
      <w:r w:rsidRPr="00166686">
        <w:t xml:space="preserve"> (Process Mapping) </w:t>
      </w:r>
      <w:proofErr w:type="spellStart"/>
      <w:r w:rsidRPr="00166686">
        <w:t>qanday</w:t>
      </w:r>
      <w:proofErr w:type="spellEnd"/>
      <w:r w:rsidRPr="00166686">
        <w:t xml:space="preserve"> </w:t>
      </w:r>
      <w:proofErr w:type="spellStart"/>
      <w:r w:rsidRPr="00166686">
        <w:t>amalga</w:t>
      </w:r>
      <w:proofErr w:type="spellEnd"/>
      <w:r w:rsidRPr="00166686">
        <w:t xml:space="preserve"> </w:t>
      </w:r>
      <w:proofErr w:type="spellStart"/>
      <w:r w:rsidRPr="00166686">
        <w:t>oshiriladi</w:t>
      </w:r>
      <w:proofErr w:type="spellEnd"/>
      <w:r w:rsidRPr="00166686">
        <w:t>?</w:t>
      </w:r>
    </w:p>
    <w:p w:rsidR="00166686" w:rsidRPr="00166686" w:rsidRDefault="00166686" w:rsidP="00166686">
      <w:pPr>
        <w:pStyle w:val="ae"/>
        <w:numPr>
          <w:ilvl w:val="0"/>
          <w:numId w:val="37"/>
        </w:numPr>
      </w:pPr>
      <w:proofErr w:type="spellStart"/>
      <w:r w:rsidRPr="00166686">
        <w:t>Optimallashtirilgan</w:t>
      </w:r>
      <w:proofErr w:type="spellEnd"/>
      <w:r w:rsidRPr="00166686">
        <w:t xml:space="preserve"> </w:t>
      </w:r>
      <w:proofErr w:type="spellStart"/>
      <w:r w:rsidRPr="00166686">
        <w:t>jarayonlarning</w:t>
      </w:r>
      <w:proofErr w:type="spellEnd"/>
      <w:r w:rsidRPr="00166686">
        <w:t xml:space="preserve"> </w:t>
      </w:r>
      <w:proofErr w:type="spellStart"/>
      <w:r w:rsidRPr="00166686">
        <w:t>KPI'larga</w:t>
      </w:r>
      <w:proofErr w:type="spellEnd"/>
      <w:r w:rsidRPr="00166686">
        <w:t xml:space="preserve"> </w:t>
      </w:r>
      <w:proofErr w:type="spellStart"/>
      <w:r w:rsidRPr="00166686">
        <w:t>ta’sirini</w:t>
      </w:r>
      <w:proofErr w:type="spellEnd"/>
      <w:r w:rsidRPr="00166686">
        <w:t xml:space="preserve"> </w:t>
      </w:r>
      <w:proofErr w:type="spellStart"/>
      <w:r w:rsidRPr="00166686">
        <w:t>izohlang</w:t>
      </w:r>
      <w:proofErr w:type="spellEnd"/>
      <w:r w:rsidRPr="00166686">
        <w:t>.</w:t>
      </w:r>
    </w:p>
    <w:p w:rsidR="00166686" w:rsidRPr="00166686" w:rsidRDefault="00166686" w:rsidP="00166686">
      <w:pPr>
        <w:pStyle w:val="ae"/>
        <w:numPr>
          <w:ilvl w:val="0"/>
          <w:numId w:val="37"/>
        </w:numPr>
      </w:pPr>
      <w:proofErr w:type="spellStart"/>
      <w:r w:rsidRPr="00166686">
        <w:t>Katta</w:t>
      </w:r>
      <w:proofErr w:type="spellEnd"/>
      <w:r w:rsidRPr="00166686">
        <w:t xml:space="preserve"> </w:t>
      </w:r>
      <w:proofErr w:type="spellStart"/>
      <w:r w:rsidRPr="00166686">
        <w:t>hajmdagi</w:t>
      </w:r>
      <w:proofErr w:type="spellEnd"/>
      <w:r w:rsidRPr="00166686">
        <w:t xml:space="preserve"> </w:t>
      </w:r>
      <w:proofErr w:type="spellStart"/>
      <w:r w:rsidRPr="00166686">
        <w:t>ma’lumotlarni</w:t>
      </w:r>
      <w:proofErr w:type="spellEnd"/>
      <w:r w:rsidRPr="00166686">
        <w:t xml:space="preserve"> </w:t>
      </w:r>
      <w:proofErr w:type="spellStart"/>
      <w:r w:rsidRPr="00166686">
        <w:t>tahlil</w:t>
      </w:r>
      <w:proofErr w:type="spellEnd"/>
      <w:r w:rsidRPr="00166686">
        <w:t xml:space="preserve"> </w:t>
      </w:r>
      <w:proofErr w:type="spellStart"/>
      <w:r w:rsidRPr="00166686">
        <w:t>qilish</w:t>
      </w:r>
      <w:proofErr w:type="spellEnd"/>
      <w:r w:rsidRPr="00166686">
        <w:t xml:space="preserve"> </w:t>
      </w:r>
      <w:proofErr w:type="spellStart"/>
      <w:r w:rsidRPr="00166686">
        <w:t>bosqichlarini</w:t>
      </w:r>
      <w:proofErr w:type="spellEnd"/>
      <w:r w:rsidRPr="00166686">
        <w:t xml:space="preserve"> </w:t>
      </w:r>
      <w:proofErr w:type="spellStart"/>
      <w:r w:rsidRPr="00166686">
        <w:t>tushuntiring</w:t>
      </w:r>
      <w:proofErr w:type="spellEnd"/>
      <w:r w:rsidRPr="00166686">
        <w:t>.</w:t>
      </w:r>
    </w:p>
    <w:p w:rsidR="00166686" w:rsidRPr="00166686" w:rsidRDefault="00166686" w:rsidP="00166686">
      <w:pPr>
        <w:pStyle w:val="ae"/>
        <w:numPr>
          <w:ilvl w:val="0"/>
          <w:numId w:val="37"/>
        </w:numPr>
      </w:pPr>
      <w:proofErr w:type="spellStart"/>
      <w:r w:rsidRPr="00166686">
        <w:t>Ma’lumotlar</w:t>
      </w:r>
      <w:proofErr w:type="spellEnd"/>
      <w:r w:rsidRPr="00166686">
        <w:t xml:space="preserve"> </w:t>
      </w:r>
      <w:proofErr w:type="spellStart"/>
      <w:r w:rsidRPr="00166686">
        <w:t>vizualizatsiyasining</w:t>
      </w:r>
      <w:proofErr w:type="spellEnd"/>
      <w:r w:rsidRPr="00166686">
        <w:t xml:space="preserve"> </w:t>
      </w:r>
      <w:proofErr w:type="spellStart"/>
      <w:r w:rsidRPr="00166686">
        <w:t>biznes</w:t>
      </w:r>
      <w:proofErr w:type="spellEnd"/>
      <w:r w:rsidRPr="00166686">
        <w:t xml:space="preserve"> </w:t>
      </w:r>
      <w:proofErr w:type="spellStart"/>
      <w:r w:rsidRPr="00166686">
        <w:t>qarorlariga</w:t>
      </w:r>
      <w:proofErr w:type="spellEnd"/>
      <w:r w:rsidRPr="00166686">
        <w:t xml:space="preserve"> </w:t>
      </w:r>
      <w:proofErr w:type="spellStart"/>
      <w:r w:rsidRPr="00166686">
        <w:t>ta’sirini</w:t>
      </w:r>
      <w:proofErr w:type="spellEnd"/>
      <w:r w:rsidRPr="00166686">
        <w:t xml:space="preserve"> </w:t>
      </w:r>
      <w:proofErr w:type="spellStart"/>
      <w:r w:rsidRPr="00166686">
        <w:t>izohlang</w:t>
      </w:r>
      <w:proofErr w:type="spellEnd"/>
      <w:r w:rsidRPr="00166686">
        <w:t>.</w:t>
      </w:r>
    </w:p>
    <w:p w:rsidR="00166686" w:rsidRDefault="00166686" w:rsidP="00166686">
      <w:pPr>
        <w:pStyle w:val="ae"/>
        <w:numPr>
          <w:ilvl w:val="0"/>
          <w:numId w:val="37"/>
        </w:numPr>
      </w:pPr>
      <w:proofErr w:type="spellStart"/>
      <w:r>
        <w:t>Predictive</w:t>
      </w:r>
      <w:proofErr w:type="spellEnd"/>
      <w:r>
        <w:t xml:space="preserve"> </w:t>
      </w:r>
      <w:proofErr w:type="spellStart"/>
      <w:r>
        <w:t>Analytics</w:t>
      </w:r>
      <w:proofErr w:type="spellEnd"/>
      <w:r>
        <w:t xml:space="preserve"> </w:t>
      </w:r>
      <w:proofErr w:type="spellStart"/>
      <w:r>
        <w:t>tushunchasini</w:t>
      </w:r>
      <w:proofErr w:type="spellEnd"/>
      <w:r>
        <w:t xml:space="preserve"> </w:t>
      </w:r>
      <w:proofErr w:type="spellStart"/>
      <w:r>
        <w:t>tushuntiring</w:t>
      </w:r>
      <w:proofErr w:type="spellEnd"/>
      <w:r>
        <w:t>.</w:t>
      </w:r>
    </w:p>
    <w:p w:rsidR="00166686" w:rsidRPr="00166686" w:rsidRDefault="00166686" w:rsidP="00166686">
      <w:pPr>
        <w:pStyle w:val="ae"/>
        <w:numPr>
          <w:ilvl w:val="0"/>
          <w:numId w:val="37"/>
        </w:numPr>
      </w:pPr>
      <w:proofErr w:type="spellStart"/>
      <w:r w:rsidRPr="00166686">
        <w:t>Tahliliy</w:t>
      </w:r>
      <w:proofErr w:type="spellEnd"/>
      <w:r w:rsidRPr="00166686">
        <w:t xml:space="preserve"> </w:t>
      </w:r>
      <w:proofErr w:type="spellStart"/>
      <w:r w:rsidRPr="00166686">
        <w:t>platformalarda</w:t>
      </w:r>
      <w:proofErr w:type="spellEnd"/>
      <w:r w:rsidRPr="00166686">
        <w:t xml:space="preserve"> </w:t>
      </w:r>
      <w:proofErr w:type="spellStart"/>
      <w:r w:rsidRPr="00166686">
        <w:t>ishlatiladigan</w:t>
      </w:r>
      <w:proofErr w:type="spellEnd"/>
      <w:r w:rsidRPr="00166686">
        <w:t xml:space="preserve"> </w:t>
      </w:r>
      <w:proofErr w:type="spellStart"/>
      <w:r w:rsidRPr="00166686">
        <w:t>asosiy</w:t>
      </w:r>
      <w:proofErr w:type="spellEnd"/>
      <w:r w:rsidRPr="00166686">
        <w:t xml:space="preserve"> </w:t>
      </w:r>
      <w:proofErr w:type="spellStart"/>
      <w:r w:rsidRPr="00166686">
        <w:t>vositalarni</w:t>
      </w:r>
      <w:proofErr w:type="spellEnd"/>
      <w:r w:rsidRPr="00166686">
        <w:t xml:space="preserve"> </w:t>
      </w:r>
      <w:proofErr w:type="spellStart"/>
      <w:r w:rsidRPr="00166686">
        <w:t>ayting</w:t>
      </w:r>
      <w:proofErr w:type="spellEnd"/>
      <w:r w:rsidRPr="00166686">
        <w:t>.</w:t>
      </w:r>
    </w:p>
    <w:p w:rsidR="00166686" w:rsidRDefault="00166686" w:rsidP="00166686">
      <w:pPr>
        <w:pStyle w:val="ae"/>
        <w:numPr>
          <w:ilvl w:val="0"/>
          <w:numId w:val="37"/>
        </w:numPr>
      </w:pPr>
      <w:proofErr w:type="spellStart"/>
      <w:r>
        <w:t>Elektron</w:t>
      </w:r>
      <w:proofErr w:type="spellEnd"/>
      <w:r>
        <w:t xml:space="preserve"> </w:t>
      </w:r>
      <w:proofErr w:type="spellStart"/>
      <w:r>
        <w:t>hukumat</w:t>
      </w:r>
      <w:proofErr w:type="spellEnd"/>
      <w:r>
        <w:t xml:space="preserve"> </w:t>
      </w:r>
      <w:proofErr w:type="spellStart"/>
      <w:r>
        <w:t>tushunchasini</w:t>
      </w:r>
      <w:proofErr w:type="spellEnd"/>
      <w:r>
        <w:t xml:space="preserve"> </w:t>
      </w:r>
      <w:proofErr w:type="spellStart"/>
      <w:r>
        <w:t>izohlang</w:t>
      </w:r>
      <w:proofErr w:type="spellEnd"/>
      <w:r>
        <w:t>.</w:t>
      </w:r>
    </w:p>
    <w:p w:rsidR="00166686" w:rsidRPr="00166686" w:rsidRDefault="00166686" w:rsidP="00166686">
      <w:pPr>
        <w:pStyle w:val="ae"/>
        <w:numPr>
          <w:ilvl w:val="0"/>
          <w:numId w:val="37"/>
        </w:numPr>
      </w:pPr>
      <w:proofErr w:type="spellStart"/>
      <w:r w:rsidRPr="00166686">
        <w:t>Elektron</w:t>
      </w:r>
      <w:proofErr w:type="spellEnd"/>
      <w:r w:rsidRPr="00166686">
        <w:t xml:space="preserve"> </w:t>
      </w:r>
      <w:proofErr w:type="spellStart"/>
      <w:r w:rsidRPr="00166686">
        <w:t>hukumat</w:t>
      </w:r>
      <w:proofErr w:type="spellEnd"/>
      <w:r w:rsidRPr="00166686">
        <w:t xml:space="preserve"> </w:t>
      </w:r>
      <w:proofErr w:type="spellStart"/>
      <w:r w:rsidRPr="00166686">
        <w:t>xizmatlarining</w:t>
      </w:r>
      <w:proofErr w:type="spellEnd"/>
      <w:r w:rsidRPr="00166686">
        <w:t xml:space="preserve"> </w:t>
      </w:r>
      <w:proofErr w:type="spellStart"/>
      <w:r w:rsidRPr="00166686">
        <w:t>afzalliklarini</w:t>
      </w:r>
      <w:proofErr w:type="spellEnd"/>
      <w:r w:rsidRPr="00166686">
        <w:t xml:space="preserve"> </w:t>
      </w:r>
      <w:proofErr w:type="spellStart"/>
      <w:r w:rsidRPr="00166686">
        <w:t>tushuntiring</w:t>
      </w:r>
      <w:proofErr w:type="spellEnd"/>
      <w:r w:rsidRPr="00166686">
        <w:t>.</w:t>
      </w:r>
    </w:p>
    <w:p w:rsidR="00166686" w:rsidRPr="00166686" w:rsidRDefault="00166686" w:rsidP="00166686">
      <w:pPr>
        <w:pStyle w:val="ae"/>
        <w:numPr>
          <w:ilvl w:val="0"/>
          <w:numId w:val="37"/>
        </w:numPr>
      </w:pPr>
      <w:proofErr w:type="spellStart"/>
      <w:r w:rsidRPr="00166686">
        <w:t>Raqamli</w:t>
      </w:r>
      <w:proofErr w:type="spellEnd"/>
      <w:r w:rsidRPr="00166686">
        <w:t xml:space="preserve"> </w:t>
      </w:r>
      <w:proofErr w:type="spellStart"/>
      <w:r w:rsidRPr="00166686">
        <w:t>davlat</w:t>
      </w:r>
      <w:proofErr w:type="spellEnd"/>
      <w:r w:rsidRPr="00166686">
        <w:t xml:space="preserve"> </w:t>
      </w:r>
      <w:proofErr w:type="spellStart"/>
      <w:r w:rsidRPr="00166686">
        <w:t>strategiyasining</w:t>
      </w:r>
      <w:proofErr w:type="spellEnd"/>
      <w:r w:rsidRPr="00166686">
        <w:t xml:space="preserve"> </w:t>
      </w:r>
      <w:proofErr w:type="spellStart"/>
      <w:r w:rsidRPr="00166686">
        <w:t>asosiy</w:t>
      </w:r>
      <w:proofErr w:type="spellEnd"/>
      <w:r w:rsidRPr="00166686">
        <w:t xml:space="preserve"> </w:t>
      </w:r>
      <w:proofErr w:type="spellStart"/>
      <w:r w:rsidRPr="00166686">
        <w:t>ustuvor</w:t>
      </w:r>
      <w:proofErr w:type="spellEnd"/>
      <w:r w:rsidRPr="00166686">
        <w:t xml:space="preserve"> </w:t>
      </w:r>
      <w:proofErr w:type="spellStart"/>
      <w:r w:rsidRPr="00166686">
        <w:t>yo‘nalishlarini</w:t>
      </w:r>
      <w:proofErr w:type="spellEnd"/>
      <w:r w:rsidRPr="00166686">
        <w:t xml:space="preserve"> </w:t>
      </w:r>
      <w:proofErr w:type="spellStart"/>
      <w:r w:rsidRPr="00166686">
        <w:t>izohlang</w:t>
      </w:r>
      <w:proofErr w:type="spellEnd"/>
      <w:r w:rsidRPr="00166686">
        <w:t>.</w:t>
      </w:r>
    </w:p>
    <w:p w:rsidR="00166686" w:rsidRPr="00166686" w:rsidRDefault="00166686" w:rsidP="00166686">
      <w:pPr>
        <w:pStyle w:val="ae"/>
        <w:numPr>
          <w:ilvl w:val="0"/>
          <w:numId w:val="37"/>
        </w:numPr>
      </w:pPr>
      <w:r w:rsidRPr="00166686">
        <w:t>E-</w:t>
      </w:r>
      <w:proofErr w:type="spellStart"/>
      <w:r w:rsidRPr="00166686">
        <w:t>hukumatda</w:t>
      </w:r>
      <w:proofErr w:type="spellEnd"/>
      <w:r w:rsidRPr="00166686">
        <w:t xml:space="preserve"> </w:t>
      </w:r>
      <w:proofErr w:type="spellStart"/>
      <w:r w:rsidRPr="00166686">
        <w:t>ochiq</w:t>
      </w:r>
      <w:proofErr w:type="spellEnd"/>
      <w:r w:rsidRPr="00166686">
        <w:t xml:space="preserve"> </w:t>
      </w:r>
      <w:proofErr w:type="spellStart"/>
      <w:r w:rsidRPr="00166686">
        <w:t>ma’lumotlarning</w:t>
      </w:r>
      <w:proofErr w:type="spellEnd"/>
      <w:r w:rsidRPr="00166686">
        <w:t xml:space="preserve"> (Open Data) </w:t>
      </w:r>
      <w:proofErr w:type="spellStart"/>
      <w:r w:rsidRPr="00166686">
        <w:t>ahamiyatini</w:t>
      </w:r>
      <w:proofErr w:type="spellEnd"/>
      <w:r w:rsidRPr="00166686">
        <w:t xml:space="preserve"> </w:t>
      </w:r>
      <w:proofErr w:type="spellStart"/>
      <w:r w:rsidRPr="00166686">
        <w:t>tushuntiring</w:t>
      </w:r>
      <w:proofErr w:type="spellEnd"/>
      <w:r w:rsidRPr="00166686">
        <w:t>.</w:t>
      </w:r>
    </w:p>
    <w:p w:rsidR="00166686" w:rsidRDefault="00166686" w:rsidP="00166686">
      <w:pPr>
        <w:pStyle w:val="ae"/>
        <w:numPr>
          <w:ilvl w:val="0"/>
          <w:numId w:val="37"/>
        </w:numPr>
      </w:pPr>
      <w:proofErr w:type="spellStart"/>
      <w:r>
        <w:t>Kiberxavfsizlik</w:t>
      </w:r>
      <w:proofErr w:type="spellEnd"/>
      <w:r>
        <w:t xml:space="preserve"> </w:t>
      </w:r>
      <w:proofErr w:type="spellStart"/>
      <w:r>
        <w:t>strategiyasi</w:t>
      </w:r>
      <w:proofErr w:type="spellEnd"/>
      <w:r>
        <w:t xml:space="preserve"> </w:t>
      </w:r>
      <w:proofErr w:type="spellStart"/>
      <w:r>
        <w:t>nima</w:t>
      </w:r>
      <w:proofErr w:type="spellEnd"/>
      <w:r>
        <w:t>?</w:t>
      </w:r>
    </w:p>
    <w:p w:rsidR="00166686" w:rsidRPr="00166686" w:rsidRDefault="00166686" w:rsidP="00166686">
      <w:pPr>
        <w:pStyle w:val="ae"/>
        <w:numPr>
          <w:ilvl w:val="0"/>
          <w:numId w:val="37"/>
        </w:numPr>
      </w:pPr>
      <w:proofErr w:type="spellStart"/>
      <w:r w:rsidRPr="00166686">
        <w:t>Kiberxavfsizlik</w:t>
      </w:r>
      <w:proofErr w:type="spellEnd"/>
      <w:r w:rsidRPr="00166686">
        <w:t xml:space="preserve"> </w:t>
      </w:r>
      <w:proofErr w:type="spellStart"/>
      <w:r w:rsidRPr="00166686">
        <w:t>tahdidlarining</w:t>
      </w:r>
      <w:proofErr w:type="spellEnd"/>
      <w:r w:rsidRPr="00166686">
        <w:t xml:space="preserve"> </w:t>
      </w:r>
      <w:proofErr w:type="spellStart"/>
      <w:r w:rsidRPr="00166686">
        <w:t>asosiy</w:t>
      </w:r>
      <w:proofErr w:type="spellEnd"/>
      <w:r w:rsidRPr="00166686">
        <w:t xml:space="preserve"> </w:t>
      </w:r>
      <w:proofErr w:type="spellStart"/>
      <w:r w:rsidRPr="00166686">
        <w:t>turlarini</w:t>
      </w:r>
      <w:proofErr w:type="spellEnd"/>
      <w:r w:rsidRPr="00166686">
        <w:t xml:space="preserve"> </w:t>
      </w:r>
      <w:proofErr w:type="spellStart"/>
      <w:r w:rsidRPr="00166686">
        <w:t>tushuntiring</w:t>
      </w:r>
      <w:proofErr w:type="spellEnd"/>
      <w:r w:rsidRPr="00166686">
        <w:t>.</w:t>
      </w:r>
    </w:p>
    <w:p w:rsidR="00166686" w:rsidRPr="00166686" w:rsidRDefault="00166686" w:rsidP="00166686">
      <w:pPr>
        <w:pStyle w:val="ae"/>
        <w:numPr>
          <w:ilvl w:val="0"/>
          <w:numId w:val="37"/>
        </w:numPr>
      </w:pPr>
      <w:proofErr w:type="spellStart"/>
      <w:r w:rsidRPr="00166686">
        <w:t>Kiber</w:t>
      </w:r>
      <w:proofErr w:type="spellEnd"/>
      <w:r w:rsidRPr="00166686">
        <w:t xml:space="preserve"> </w:t>
      </w:r>
      <w:proofErr w:type="spellStart"/>
      <w:r w:rsidRPr="00166686">
        <w:t>hujumlarning</w:t>
      </w:r>
      <w:proofErr w:type="spellEnd"/>
      <w:r w:rsidRPr="00166686">
        <w:t xml:space="preserve"> </w:t>
      </w:r>
      <w:proofErr w:type="spellStart"/>
      <w:r w:rsidRPr="00166686">
        <w:t>biznes</w:t>
      </w:r>
      <w:proofErr w:type="spellEnd"/>
      <w:r w:rsidRPr="00166686">
        <w:t xml:space="preserve"> </w:t>
      </w:r>
      <w:proofErr w:type="spellStart"/>
      <w:r w:rsidRPr="00166686">
        <w:t>jarayonlariga</w:t>
      </w:r>
      <w:proofErr w:type="spellEnd"/>
      <w:r w:rsidRPr="00166686">
        <w:t xml:space="preserve"> </w:t>
      </w:r>
      <w:proofErr w:type="spellStart"/>
      <w:r w:rsidRPr="00166686">
        <w:t>ta’sirini</w:t>
      </w:r>
      <w:proofErr w:type="spellEnd"/>
      <w:r w:rsidRPr="00166686">
        <w:t xml:space="preserve"> </w:t>
      </w:r>
      <w:proofErr w:type="spellStart"/>
      <w:r w:rsidRPr="00166686">
        <w:t>izohlang</w:t>
      </w:r>
      <w:proofErr w:type="spellEnd"/>
      <w:r w:rsidRPr="00166686">
        <w:t>.</w:t>
      </w:r>
    </w:p>
    <w:p w:rsidR="00166686" w:rsidRPr="00166686" w:rsidRDefault="00166686" w:rsidP="00166686">
      <w:pPr>
        <w:pStyle w:val="ae"/>
        <w:numPr>
          <w:ilvl w:val="0"/>
          <w:numId w:val="37"/>
        </w:numPr>
      </w:pPr>
      <w:proofErr w:type="spellStart"/>
      <w:r w:rsidRPr="00166686">
        <w:t>Kiberxavfsizlikni</w:t>
      </w:r>
      <w:proofErr w:type="spellEnd"/>
      <w:r w:rsidRPr="00166686">
        <w:t xml:space="preserve"> </w:t>
      </w:r>
      <w:proofErr w:type="spellStart"/>
      <w:r w:rsidRPr="00166686">
        <w:t>ta’minlashning</w:t>
      </w:r>
      <w:proofErr w:type="spellEnd"/>
      <w:r w:rsidRPr="00166686">
        <w:t xml:space="preserve"> </w:t>
      </w:r>
      <w:proofErr w:type="spellStart"/>
      <w:r w:rsidRPr="00166686">
        <w:t>asosiy</w:t>
      </w:r>
      <w:proofErr w:type="spellEnd"/>
      <w:r w:rsidRPr="00166686">
        <w:t xml:space="preserve"> </w:t>
      </w:r>
      <w:proofErr w:type="spellStart"/>
      <w:r w:rsidRPr="00166686">
        <w:t>choralarini</w:t>
      </w:r>
      <w:proofErr w:type="spellEnd"/>
      <w:r w:rsidRPr="00166686">
        <w:t xml:space="preserve"> </w:t>
      </w:r>
      <w:proofErr w:type="spellStart"/>
      <w:r w:rsidRPr="00166686">
        <w:t>tushuntiring</w:t>
      </w:r>
      <w:proofErr w:type="spellEnd"/>
      <w:r w:rsidRPr="00166686">
        <w:t>.</w:t>
      </w:r>
    </w:p>
    <w:p w:rsidR="00166686" w:rsidRDefault="00166686" w:rsidP="00166686">
      <w:pPr>
        <w:pStyle w:val="ae"/>
        <w:numPr>
          <w:ilvl w:val="0"/>
          <w:numId w:val="37"/>
        </w:numPr>
      </w:pPr>
      <w:proofErr w:type="spellStart"/>
      <w:r>
        <w:t>Blokcheyn</w:t>
      </w:r>
      <w:proofErr w:type="spellEnd"/>
      <w:r>
        <w:t xml:space="preserve"> </w:t>
      </w:r>
      <w:proofErr w:type="spellStart"/>
      <w:r>
        <w:t>texnologiyasini</w:t>
      </w:r>
      <w:proofErr w:type="spellEnd"/>
      <w:r>
        <w:t xml:space="preserve"> </w:t>
      </w:r>
      <w:proofErr w:type="spellStart"/>
      <w:r>
        <w:t>tushuntiring</w:t>
      </w:r>
      <w:proofErr w:type="spellEnd"/>
      <w:r>
        <w:t>.</w:t>
      </w:r>
    </w:p>
    <w:p w:rsidR="00166686" w:rsidRDefault="00166686" w:rsidP="00166686">
      <w:pPr>
        <w:pStyle w:val="ae"/>
        <w:numPr>
          <w:ilvl w:val="0"/>
          <w:numId w:val="37"/>
        </w:numPr>
      </w:pPr>
      <w:proofErr w:type="spellStart"/>
      <w:r>
        <w:t>Blokcheynning</w:t>
      </w:r>
      <w:proofErr w:type="spellEnd"/>
      <w:r>
        <w:t xml:space="preserve"> </w:t>
      </w:r>
      <w:proofErr w:type="spellStart"/>
      <w:r>
        <w:t>asosiy</w:t>
      </w:r>
      <w:proofErr w:type="spellEnd"/>
      <w:r>
        <w:t xml:space="preserve"> </w:t>
      </w:r>
      <w:proofErr w:type="spellStart"/>
      <w:r>
        <w:t>xususiyatlarini</w:t>
      </w:r>
      <w:proofErr w:type="spellEnd"/>
      <w:r>
        <w:t xml:space="preserve"> </w:t>
      </w:r>
      <w:proofErr w:type="spellStart"/>
      <w:r>
        <w:t>izohlang</w:t>
      </w:r>
      <w:proofErr w:type="spellEnd"/>
      <w:r>
        <w:t>.</w:t>
      </w:r>
    </w:p>
    <w:p w:rsidR="00166686" w:rsidRPr="00166686" w:rsidRDefault="00166686" w:rsidP="00166686">
      <w:pPr>
        <w:pStyle w:val="ae"/>
        <w:numPr>
          <w:ilvl w:val="0"/>
          <w:numId w:val="37"/>
        </w:numPr>
      </w:pPr>
      <w:proofErr w:type="spellStart"/>
      <w:r w:rsidRPr="00166686">
        <w:t>Blokcheyn</w:t>
      </w:r>
      <w:proofErr w:type="spellEnd"/>
      <w:r w:rsidRPr="00166686">
        <w:t xml:space="preserve"> </w:t>
      </w:r>
      <w:proofErr w:type="spellStart"/>
      <w:r w:rsidRPr="00166686">
        <w:t>axborot</w:t>
      </w:r>
      <w:proofErr w:type="spellEnd"/>
      <w:r w:rsidRPr="00166686">
        <w:t xml:space="preserve"> </w:t>
      </w:r>
      <w:proofErr w:type="spellStart"/>
      <w:r w:rsidRPr="00166686">
        <w:t>xavfsizligini</w:t>
      </w:r>
      <w:proofErr w:type="spellEnd"/>
      <w:r w:rsidRPr="00166686">
        <w:t xml:space="preserve"> </w:t>
      </w:r>
      <w:proofErr w:type="spellStart"/>
      <w:r w:rsidRPr="00166686">
        <w:t>qanday</w:t>
      </w:r>
      <w:proofErr w:type="spellEnd"/>
      <w:r w:rsidRPr="00166686">
        <w:t xml:space="preserve"> </w:t>
      </w:r>
      <w:proofErr w:type="spellStart"/>
      <w:r w:rsidRPr="00166686">
        <w:t>ta’minlaydi</w:t>
      </w:r>
      <w:proofErr w:type="spellEnd"/>
      <w:r w:rsidRPr="00166686">
        <w:t>?</w:t>
      </w:r>
    </w:p>
    <w:p w:rsidR="00166686" w:rsidRPr="00166686" w:rsidRDefault="00166686" w:rsidP="00166686">
      <w:pPr>
        <w:pStyle w:val="ae"/>
        <w:numPr>
          <w:ilvl w:val="0"/>
          <w:numId w:val="37"/>
        </w:numPr>
      </w:pPr>
      <w:r w:rsidRPr="00166686">
        <w:t>Smart-</w:t>
      </w:r>
      <w:proofErr w:type="spellStart"/>
      <w:r w:rsidRPr="00166686">
        <w:t>kontraktlarning</w:t>
      </w:r>
      <w:proofErr w:type="spellEnd"/>
      <w:r w:rsidRPr="00166686">
        <w:t xml:space="preserve"> </w:t>
      </w:r>
      <w:proofErr w:type="spellStart"/>
      <w:r w:rsidRPr="00166686">
        <w:t>ishlash</w:t>
      </w:r>
      <w:proofErr w:type="spellEnd"/>
      <w:r w:rsidRPr="00166686">
        <w:t xml:space="preserve"> </w:t>
      </w:r>
      <w:proofErr w:type="spellStart"/>
      <w:r w:rsidRPr="00166686">
        <w:t>prinsipini</w:t>
      </w:r>
      <w:proofErr w:type="spellEnd"/>
      <w:r w:rsidRPr="00166686">
        <w:t xml:space="preserve"> </w:t>
      </w:r>
      <w:proofErr w:type="spellStart"/>
      <w:r w:rsidRPr="00166686">
        <w:t>tushuntiring</w:t>
      </w:r>
      <w:proofErr w:type="spellEnd"/>
      <w:r w:rsidRPr="00166686">
        <w:t>.</w:t>
      </w:r>
    </w:p>
    <w:p w:rsidR="00166686" w:rsidRPr="00166686" w:rsidRDefault="00166686" w:rsidP="00166686">
      <w:pPr>
        <w:pStyle w:val="ae"/>
        <w:numPr>
          <w:ilvl w:val="0"/>
          <w:numId w:val="37"/>
        </w:numPr>
      </w:pPr>
      <w:proofErr w:type="spellStart"/>
      <w:r w:rsidRPr="00166686">
        <w:t>Sun’iy</w:t>
      </w:r>
      <w:proofErr w:type="spellEnd"/>
      <w:r w:rsidRPr="00166686">
        <w:t xml:space="preserve"> </w:t>
      </w:r>
      <w:proofErr w:type="spellStart"/>
      <w:r w:rsidRPr="00166686">
        <w:t>intellektning</w:t>
      </w:r>
      <w:proofErr w:type="spellEnd"/>
      <w:r w:rsidRPr="00166686">
        <w:t xml:space="preserve"> </w:t>
      </w:r>
      <w:proofErr w:type="spellStart"/>
      <w:r w:rsidRPr="00166686">
        <w:t>raqamli</w:t>
      </w:r>
      <w:proofErr w:type="spellEnd"/>
      <w:r w:rsidRPr="00166686">
        <w:t xml:space="preserve"> </w:t>
      </w:r>
      <w:proofErr w:type="spellStart"/>
      <w:r w:rsidRPr="00166686">
        <w:t>strategiyadagi</w:t>
      </w:r>
      <w:proofErr w:type="spellEnd"/>
      <w:r w:rsidRPr="00166686">
        <w:t xml:space="preserve"> </w:t>
      </w:r>
      <w:proofErr w:type="spellStart"/>
      <w:r w:rsidRPr="00166686">
        <w:t>rolini</w:t>
      </w:r>
      <w:proofErr w:type="spellEnd"/>
      <w:r w:rsidRPr="00166686">
        <w:t xml:space="preserve"> </w:t>
      </w:r>
      <w:proofErr w:type="spellStart"/>
      <w:r w:rsidRPr="00166686">
        <w:t>tushuntiring</w:t>
      </w:r>
      <w:proofErr w:type="spellEnd"/>
      <w:r w:rsidRPr="00166686">
        <w:t>.</w:t>
      </w:r>
    </w:p>
    <w:p w:rsidR="00166686" w:rsidRPr="00166686" w:rsidRDefault="00166686" w:rsidP="00166686">
      <w:pPr>
        <w:pStyle w:val="ae"/>
        <w:numPr>
          <w:ilvl w:val="0"/>
          <w:numId w:val="37"/>
        </w:numPr>
      </w:pPr>
      <w:r w:rsidRPr="00166686">
        <w:t xml:space="preserve">AI </w:t>
      </w:r>
      <w:proofErr w:type="spellStart"/>
      <w:r w:rsidRPr="00166686">
        <w:t>asosidagi</w:t>
      </w:r>
      <w:proofErr w:type="spellEnd"/>
      <w:r w:rsidRPr="00166686">
        <w:t xml:space="preserve"> </w:t>
      </w:r>
      <w:proofErr w:type="spellStart"/>
      <w:r w:rsidRPr="00166686">
        <w:t>avtomatlashtirishning</w:t>
      </w:r>
      <w:proofErr w:type="spellEnd"/>
      <w:r w:rsidRPr="00166686">
        <w:t xml:space="preserve"> </w:t>
      </w:r>
      <w:proofErr w:type="spellStart"/>
      <w:r w:rsidRPr="00166686">
        <w:t>afzalliklarini</w:t>
      </w:r>
      <w:proofErr w:type="spellEnd"/>
      <w:r w:rsidRPr="00166686">
        <w:t xml:space="preserve"> </w:t>
      </w:r>
      <w:proofErr w:type="spellStart"/>
      <w:r w:rsidRPr="00166686">
        <w:t>izohlang</w:t>
      </w:r>
      <w:proofErr w:type="spellEnd"/>
      <w:r w:rsidRPr="00166686">
        <w:t>.</w:t>
      </w:r>
    </w:p>
    <w:p w:rsidR="00166686" w:rsidRPr="00166686" w:rsidRDefault="00166686" w:rsidP="00166686">
      <w:pPr>
        <w:pStyle w:val="ae"/>
        <w:numPr>
          <w:ilvl w:val="0"/>
          <w:numId w:val="37"/>
        </w:numPr>
      </w:pPr>
      <w:proofErr w:type="spellStart"/>
      <w:r w:rsidRPr="00166686">
        <w:t>Mashinaviy</w:t>
      </w:r>
      <w:proofErr w:type="spellEnd"/>
      <w:r w:rsidRPr="00166686">
        <w:t xml:space="preserve"> </w:t>
      </w:r>
      <w:proofErr w:type="spellStart"/>
      <w:r w:rsidRPr="00166686">
        <w:t>o‘qitishning</w:t>
      </w:r>
      <w:proofErr w:type="spellEnd"/>
      <w:r w:rsidRPr="00166686">
        <w:t xml:space="preserve"> </w:t>
      </w:r>
      <w:proofErr w:type="spellStart"/>
      <w:r w:rsidRPr="00166686">
        <w:t>ishlash</w:t>
      </w:r>
      <w:proofErr w:type="spellEnd"/>
      <w:r w:rsidRPr="00166686">
        <w:t xml:space="preserve"> </w:t>
      </w:r>
      <w:proofErr w:type="spellStart"/>
      <w:r w:rsidRPr="00166686">
        <w:t>prinsipini</w:t>
      </w:r>
      <w:proofErr w:type="spellEnd"/>
      <w:r w:rsidRPr="00166686">
        <w:t xml:space="preserve"> </w:t>
      </w:r>
      <w:proofErr w:type="spellStart"/>
      <w:r w:rsidRPr="00166686">
        <w:t>tushuntiring</w:t>
      </w:r>
      <w:proofErr w:type="spellEnd"/>
      <w:r w:rsidRPr="00166686">
        <w:t>.</w:t>
      </w:r>
    </w:p>
    <w:p w:rsidR="00166686" w:rsidRDefault="00166686" w:rsidP="00166686">
      <w:pPr>
        <w:pStyle w:val="ae"/>
        <w:numPr>
          <w:ilvl w:val="0"/>
          <w:numId w:val="37"/>
        </w:numPr>
      </w:pPr>
      <w:r>
        <w:t xml:space="preserve">AI </w:t>
      </w:r>
      <w:proofErr w:type="spellStart"/>
      <w:r>
        <w:t>etik</w:t>
      </w:r>
      <w:proofErr w:type="spellEnd"/>
      <w:r>
        <w:t xml:space="preserve"> </w:t>
      </w:r>
      <w:proofErr w:type="spellStart"/>
      <w:r>
        <w:t>muammolarini</w:t>
      </w:r>
      <w:proofErr w:type="spellEnd"/>
      <w:r>
        <w:t xml:space="preserve"> </w:t>
      </w:r>
      <w:proofErr w:type="spellStart"/>
      <w:r>
        <w:t>izohlang</w:t>
      </w:r>
      <w:proofErr w:type="spellEnd"/>
      <w:r>
        <w:t>.</w:t>
      </w:r>
    </w:p>
    <w:p w:rsidR="00166686" w:rsidRPr="00166686" w:rsidRDefault="00166686" w:rsidP="00166686">
      <w:pPr>
        <w:pStyle w:val="ae"/>
        <w:numPr>
          <w:ilvl w:val="0"/>
          <w:numId w:val="37"/>
        </w:numPr>
      </w:pPr>
      <w:r w:rsidRPr="00166686">
        <w:t xml:space="preserve">IT </w:t>
      </w:r>
      <w:proofErr w:type="spellStart"/>
      <w:r w:rsidRPr="00166686">
        <w:t>loyihalarini</w:t>
      </w:r>
      <w:proofErr w:type="spellEnd"/>
      <w:r w:rsidRPr="00166686">
        <w:t xml:space="preserve"> </w:t>
      </w:r>
      <w:proofErr w:type="spellStart"/>
      <w:r w:rsidRPr="00166686">
        <w:t>boshqarish</w:t>
      </w:r>
      <w:proofErr w:type="spellEnd"/>
      <w:r w:rsidRPr="00166686">
        <w:t xml:space="preserve"> </w:t>
      </w:r>
      <w:proofErr w:type="spellStart"/>
      <w:r w:rsidRPr="00166686">
        <w:t>tushunchasini</w:t>
      </w:r>
      <w:proofErr w:type="spellEnd"/>
      <w:r w:rsidRPr="00166686">
        <w:t xml:space="preserve"> </w:t>
      </w:r>
      <w:proofErr w:type="spellStart"/>
      <w:r w:rsidRPr="00166686">
        <w:t>izohlang</w:t>
      </w:r>
      <w:proofErr w:type="spellEnd"/>
      <w:r w:rsidRPr="00166686">
        <w:t>.</w:t>
      </w:r>
    </w:p>
    <w:p w:rsidR="00166686" w:rsidRPr="00166686" w:rsidRDefault="00166686" w:rsidP="00166686">
      <w:pPr>
        <w:pStyle w:val="ae"/>
        <w:numPr>
          <w:ilvl w:val="0"/>
          <w:numId w:val="37"/>
        </w:numPr>
      </w:pPr>
      <w:r w:rsidRPr="00166686">
        <w:t xml:space="preserve">IT </w:t>
      </w:r>
      <w:proofErr w:type="spellStart"/>
      <w:r w:rsidRPr="00166686">
        <w:t>loyihalarining</w:t>
      </w:r>
      <w:proofErr w:type="spellEnd"/>
      <w:r w:rsidRPr="00166686">
        <w:t xml:space="preserve"> </w:t>
      </w:r>
      <w:proofErr w:type="spellStart"/>
      <w:r w:rsidRPr="00166686">
        <w:t>hayotiy</w:t>
      </w:r>
      <w:proofErr w:type="spellEnd"/>
      <w:r w:rsidRPr="00166686">
        <w:t xml:space="preserve"> </w:t>
      </w:r>
      <w:proofErr w:type="spellStart"/>
      <w:r w:rsidRPr="00166686">
        <w:t>sikli</w:t>
      </w:r>
      <w:proofErr w:type="spellEnd"/>
      <w:r w:rsidRPr="00166686">
        <w:t xml:space="preserve"> </w:t>
      </w:r>
      <w:proofErr w:type="spellStart"/>
      <w:r w:rsidRPr="00166686">
        <w:t>bosqichlarini</w:t>
      </w:r>
      <w:proofErr w:type="spellEnd"/>
      <w:r w:rsidRPr="00166686">
        <w:t xml:space="preserve"> </w:t>
      </w:r>
      <w:proofErr w:type="spellStart"/>
      <w:r w:rsidRPr="00166686">
        <w:t>tushuntiring</w:t>
      </w:r>
      <w:proofErr w:type="spellEnd"/>
      <w:r w:rsidRPr="00166686">
        <w:t>.</w:t>
      </w:r>
    </w:p>
    <w:p w:rsidR="00166686" w:rsidRPr="00166686" w:rsidRDefault="00166686" w:rsidP="00166686">
      <w:pPr>
        <w:pStyle w:val="ae"/>
        <w:numPr>
          <w:ilvl w:val="0"/>
          <w:numId w:val="37"/>
        </w:numPr>
      </w:pPr>
      <w:proofErr w:type="spellStart"/>
      <w:r w:rsidRPr="00166686">
        <w:t>Loyiha</w:t>
      </w:r>
      <w:proofErr w:type="spellEnd"/>
      <w:r w:rsidRPr="00166686">
        <w:t xml:space="preserve"> </w:t>
      </w:r>
      <w:proofErr w:type="spellStart"/>
      <w:r w:rsidRPr="00166686">
        <w:t>risklarini</w:t>
      </w:r>
      <w:proofErr w:type="spellEnd"/>
      <w:r w:rsidRPr="00166686">
        <w:t xml:space="preserve"> </w:t>
      </w:r>
      <w:proofErr w:type="spellStart"/>
      <w:r w:rsidRPr="00166686">
        <w:t>boshqarish</w:t>
      </w:r>
      <w:proofErr w:type="spellEnd"/>
      <w:r w:rsidRPr="00166686">
        <w:t xml:space="preserve"> </w:t>
      </w:r>
      <w:proofErr w:type="spellStart"/>
      <w:r w:rsidRPr="00166686">
        <w:t>qanday</w:t>
      </w:r>
      <w:proofErr w:type="spellEnd"/>
      <w:r w:rsidRPr="00166686">
        <w:t xml:space="preserve"> </w:t>
      </w:r>
      <w:proofErr w:type="spellStart"/>
      <w:r w:rsidRPr="00166686">
        <w:t>amalga</w:t>
      </w:r>
      <w:proofErr w:type="spellEnd"/>
      <w:r w:rsidRPr="00166686">
        <w:t xml:space="preserve"> </w:t>
      </w:r>
      <w:proofErr w:type="spellStart"/>
      <w:r w:rsidRPr="00166686">
        <w:t>oshiriladi</w:t>
      </w:r>
      <w:proofErr w:type="spellEnd"/>
      <w:r w:rsidRPr="00166686">
        <w:t>?</w:t>
      </w:r>
    </w:p>
    <w:p w:rsidR="00166686" w:rsidRPr="00166686" w:rsidRDefault="00166686" w:rsidP="00166686">
      <w:pPr>
        <w:pStyle w:val="ae"/>
        <w:numPr>
          <w:ilvl w:val="0"/>
          <w:numId w:val="37"/>
        </w:numPr>
      </w:pPr>
      <w:r w:rsidRPr="00166686">
        <w:t xml:space="preserve">Agile </w:t>
      </w:r>
      <w:proofErr w:type="spellStart"/>
      <w:proofErr w:type="gramStart"/>
      <w:r w:rsidRPr="00166686">
        <w:t>va</w:t>
      </w:r>
      <w:proofErr w:type="spellEnd"/>
      <w:proofErr w:type="gramEnd"/>
      <w:r w:rsidRPr="00166686">
        <w:t xml:space="preserve"> Scrum </w:t>
      </w:r>
      <w:proofErr w:type="spellStart"/>
      <w:r w:rsidRPr="00166686">
        <w:t>metodologiyalarining</w:t>
      </w:r>
      <w:proofErr w:type="spellEnd"/>
      <w:r w:rsidRPr="00166686">
        <w:t xml:space="preserve"> </w:t>
      </w:r>
      <w:proofErr w:type="spellStart"/>
      <w:r w:rsidRPr="00166686">
        <w:t>farqini</w:t>
      </w:r>
      <w:proofErr w:type="spellEnd"/>
      <w:r w:rsidRPr="00166686">
        <w:t xml:space="preserve"> </w:t>
      </w:r>
      <w:proofErr w:type="spellStart"/>
      <w:r w:rsidRPr="00166686">
        <w:t>tushuntiring</w:t>
      </w:r>
      <w:proofErr w:type="spellEnd"/>
      <w:r w:rsidRPr="00166686">
        <w:t>.</w:t>
      </w:r>
    </w:p>
    <w:p w:rsidR="00166686" w:rsidRDefault="00166686" w:rsidP="00166686">
      <w:pPr>
        <w:pStyle w:val="ae"/>
        <w:numPr>
          <w:ilvl w:val="0"/>
          <w:numId w:val="37"/>
        </w:numPr>
      </w:pPr>
      <w:proofErr w:type="spellStart"/>
      <w:r>
        <w:t>Raqamli</w:t>
      </w:r>
      <w:proofErr w:type="spellEnd"/>
      <w:r>
        <w:t xml:space="preserve"> </w:t>
      </w:r>
      <w:proofErr w:type="spellStart"/>
      <w:r>
        <w:t>marketing</w:t>
      </w:r>
      <w:proofErr w:type="spellEnd"/>
      <w:r>
        <w:t xml:space="preserve"> </w:t>
      </w:r>
      <w:proofErr w:type="spellStart"/>
      <w:r>
        <w:t>strategiyasini</w:t>
      </w:r>
      <w:proofErr w:type="spellEnd"/>
      <w:r>
        <w:t xml:space="preserve"> </w:t>
      </w:r>
      <w:proofErr w:type="spellStart"/>
      <w:r>
        <w:t>tushuntiring</w:t>
      </w:r>
      <w:proofErr w:type="spellEnd"/>
      <w:r>
        <w:t>.</w:t>
      </w:r>
    </w:p>
    <w:p w:rsidR="00166686" w:rsidRPr="00166686" w:rsidRDefault="00166686" w:rsidP="00166686">
      <w:pPr>
        <w:pStyle w:val="ae"/>
        <w:numPr>
          <w:ilvl w:val="0"/>
          <w:numId w:val="37"/>
        </w:numPr>
      </w:pPr>
      <w:proofErr w:type="spellStart"/>
      <w:r w:rsidRPr="00166686">
        <w:t>Raqamli</w:t>
      </w:r>
      <w:proofErr w:type="spellEnd"/>
      <w:r w:rsidRPr="00166686">
        <w:t xml:space="preserve"> </w:t>
      </w:r>
      <w:proofErr w:type="spellStart"/>
      <w:r w:rsidRPr="00166686">
        <w:t>marketingda</w:t>
      </w:r>
      <w:proofErr w:type="spellEnd"/>
      <w:r w:rsidRPr="00166686">
        <w:t xml:space="preserve"> SEO </w:t>
      </w:r>
      <w:proofErr w:type="spellStart"/>
      <w:proofErr w:type="gramStart"/>
      <w:r w:rsidRPr="00166686">
        <w:t>va</w:t>
      </w:r>
      <w:proofErr w:type="spellEnd"/>
      <w:proofErr w:type="gramEnd"/>
      <w:r w:rsidRPr="00166686">
        <w:t xml:space="preserve"> </w:t>
      </w:r>
      <w:proofErr w:type="spellStart"/>
      <w:r w:rsidRPr="00166686">
        <w:t>SMMning</w:t>
      </w:r>
      <w:proofErr w:type="spellEnd"/>
      <w:r w:rsidRPr="00166686">
        <w:t xml:space="preserve"> </w:t>
      </w:r>
      <w:proofErr w:type="spellStart"/>
      <w:r w:rsidRPr="00166686">
        <w:t>rolini</w:t>
      </w:r>
      <w:proofErr w:type="spellEnd"/>
      <w:r w:rsidRPr="00166686">
        <w:t xml:space="preserve"> </w:t>
      </w:r>
      <w:proofErr w:type="spellStart"/>
      <w:r w:rsidRPr="00166686">
        <w:t>izohlang</w:t>
      </w:r>
      <w:proofErr w:type="spellEnd"/>
      <w:r w:rsidRPr="00166686">
        <w:t>.</w:t>
      </w:r>
    </w:p>
    <w:p w:rsidR="00166686" w:rsidRPr="00166686" w:rsidRDefault="00166686" w:rsidP="00166686">
      <w:pPr>
        <w:pStyle w:val="ae"/>
        <w:numPr>
          <w:ilvl w:val="0"/>
          <w:numId w:val="37"/>
        </w:numPr>
      </w:pPr>
      <w:proofErr w:type="spellStart"/>
      <w:r w:rsidRPr="00166686">
        <w:t>Maqsadli</w:t>
      </w:r>
      <w:proofErr w:type="spellEnd"/>
      <w:r w:rsidRPr="00166686">
        <w:t xml:space="preserve"> </w:t>
      </w:r>
      <w:proofErr w:type="spellStart"/>
      <w:r w:rsidRPr="00166686">
        <w:t>auditoriyani</w:t>
      </w:r>
      <w:proofErr w:type="spellEnd"/>
      <w:r w:rsidRPr="00166686">
        <w:t xml:space="preserve"> </w:t>
      </w:r>
      <w:proofErr w:type="spellStart"/>
      <w:r w:rsidRPr="00166686">
        <w:t>aniqlash</w:t>
      </w:r>
      <w:proofErr w:type="spellEnd"/>
      <w:r w:rsidRPr="00166686">
        <w:t xml:space="preserve"> </w:t>
      </w:r>
      <w:proofErr w:type="spellStart"/>
      <w:r w:rsidRPr="00166686">
        <w:t>bosqichlarini</w:t>
      </w:r>
      <w:proofErr w:type="spellEnd"/>
      <w:r w:rsidRPr="00166686">
        <w:t xml:space="preserve"> </w:t>
      </w:r>
      <w:proofErr w:type="spellStart"/>
      <w:r w:rsidRPr="00166686">
        <w:t>tushuntiring</w:t>
      </w:r>
      <w:proofErr w:type="spellEnd"/>
      <w:r w:rsidRPr="00166686">
        <w:t>.</w:t>
      </w:r>
    </w:p>
    <w:p w:rsidR="00166686" w:rsidRPr="00166686" w:rsidRDefault="00166686" w:rsidP="00166686">
      <w:pPr>
        <w:pStyle w:val="ae"/>
        <w:numPr>
          <w:ilvl w:val="0"/>
          <w:numId w:val="37"/>
        </w:numPr>
      </w:pPr>
      <w:proofErr w:type="spellStart"/>
      <w:r w:rsidRPr="00166686">
        <w:t>Raqamli</w:t>
      </w:r>
      <w:proofErr w:type="spellEnd"/>
      <w:r w:rsidRPr="00166686">
        <w:t xml:space="preserve"> </w:t>
      </w:r>
      <w:proofErr w:type="spellStart"/>
      <w:r w:rsidRPr="00166686">
        <w:t>marketingda</w:t>
      </w:r>
      <w:proofErr w:type="spellEnd"/>
      <w:r w:rsidRPr="00166686">
        <w:t xml:space="preserve"> </w:t>
      </w:r>
      <w:proofErr w:type="spellStart"/>
      <w:r w:rsidRPr="00166686">
        <w:t>ma’lumotlarga</w:t>
      </w:r>
      <w:proofErr w:type="spellEnd"/>
      <w:r w:rsidRPr="00166686">
        <w:t xml:space="preserve"> </w:t>
      </w:r>
      <w:proofErr w:type="spellStart"/>
      <w:r w:rsidRPr="00166686">
        <w:t>asoslangan</w:t>
      </w:r>
      <w:proofErr w:type="spellEnd"/>
      <w:r w:rsidRPr="00166686">
        <w:t xml:space="preserve"> </w:t>
      </w:r>
      <w:proofErr w:type="spellStart"/>
      <w:r w:rsidRPr="00166686">
        <w:t>qarorlar</w:t>
      </w:r>
      <w:proofErr w:type="spellEnd"/>
      <w:r w:rsidRPr="00166686">
        <w:t xml:space="preserve"> </w:t>
      </w:r>
      <w:proofErr w:type="spellStart"/>
      <w:r w:rsidRPr="00166686">
        <w:t>qabul</w:t>
      </w:r>
      <w:proofErr w:type="spellEnd"/>
      <w:r w:rsidRPr="00166686">
        <w:t xml:space="preserve"> </w:t>
      </w:r>
      <w:proofErr w:type="spellStart"/>
      <w:r w:rsidRPr="00166686">
        <w:t>qilish</w:t>
      </w:r>
      <w:proofErr w:type="spellEnd"/>
      <w:r w:rsidRPr="00166686">
        <w:t xml:space="preserve"> </w:t>
      </w:r>
      <w:proofErr w:type="spellStart"/>
      <w:r w:rsidRPr="00166686">
        <w:t>qanday</w:t>
      </w:r>
      <w:proofErr w:type="spellEnd"/>
      <w:r w:rsidRPr="00166686">
        <w:t xml:space="preserve"> </w:t>
      </w:r>
      <w:proofErr w:type="spellStart"/>
      <w:r w:rsidRPr="00166686">
        <w:t>amalga</w:t>
      </w:r>
      <w:proofErr w:type="spellEnd"/>
      <w:r w:rsidRPr="00166686">
        <w:t xml:space="preserve"> </w:t>
      </w:r>
      <w:proofErr w:type="spellStart"/>
      <w:r w:rsidRPr="00166686">
        <w:t>oshiriladi</w:t>
      </w:r>
      <w:proofErr w:type="spellEnd"/>
      <w:r w:rsidRPr="00166686">
        <w:t>?</w:t>
      </w:r>
    </w:p>
    <w:p w:rsidR="00166686" w:rsidRPr="00166686" w:rsidRDefault="00166686" w:rsidP="00166686">
      <w:pPr>
        <w:pStyle w:val="ae"/>
        <w:numPr>
          <w:ilvl w:val="0"/>
          <w:numId w:val="37"/>
        </w:numPr>
      </w:pPr>
      <w:proofErr w:type="spellStart"/>
      <w:r w:rsidRPr="00166686">
        <w:t>Axborot</w:t>
      </w:r>
      <w:proofErr w:type="spellEnd"/>
      <w:r w:rsidRPr="00166686">
        <w:t xml:space="preserve"> </w:t>
      </w:r>
      <w:proofErr w:type="spellStart"/>
      <w:r w:rsidRPr="00166686">
        <w:t>tizimlari</w:t>
      </w:r>
      <w:proofErr w:type="spellEnd"/>
      <w:r w:rsidRPr="00166686">
        <w:t xml:space="preserve"> </w:t>
      </w:r>
      <w:proofErr w:type="spellStart"/>
      <w:r w:rsidRPr="00166686">
        <w:t>samaradorligini</w:t>
      </w:r>
      <w:proofErr w:type="spellEnd"/>
      <w:r w:rsidRPr="00166686">
        <w:t xml:space="preserve"> </w:t>
      </w:r>
      <w:proofErr w:type="spellStart"/>
      <w:r w:rsidRPr="00166686">
        <w:t>baholash</w:t>
      </w:r>
      <w:proofErr w:type="spellEnd"/>
      <w:r w:rsidRPr="00166686">
        <w:t xml:space="preserve"> </w:t>
      </w:r>
      <w:proofErr w:type="spellStart"/>
      <w:r w:rsidRPr="00166686">
        <w:t>usullarini</w:t>
      </w:r>
      <w:proofErr w:type="spellEnd"/>
      <w:r w:rsidRPr="00166686">
        <w:t xml:space="preserve"> </w:t>
      </w:r>
      <w:proofErr w:type="spellStart"/>
      <w:r w:rsidRPr="00166686">
        <w:t>tushuntiring</w:t>
      </w:r>
      <w:proofErr w:type="spellEnd"/>
      <w:r w:rsidRPr="00166686">
        <w:t>.</w:t>
      </w:r>
    </w:p>
    <w:p w:rsidR="00166686" w:rsidRPr="00166686" w:rsidRDefault="00166686" w:rsidP="00166686">
      <w:pPr>
        <w:pStyle w:val="ae"/>
        <w:numPr>
          <w:ilvl w:val="0"/>
          <w:numId w:val="37"/>
        </w:numPr>
      </w:pPr>
      <w:r w:rsidRPr="00166686">
        <w:t xml:space="preserve">Balanced Scorecard </w:t>
      </w:r>
      <w:proofErr w:type="spellStart"/>
      <w:r w:rsidRPr="00166686">
        <w:t>metodikasining</w:t>
      </w:r>
      <w:proofErr w:type="spellEnd"/>
      <w:r w:rsidRPr="00166686">
        <w:t xml:space="preserve"> IT </w:t>
      </w:r>
      <w:proofErr w:type="spellStart"/>
      <w:r w:rsidRPr="00166686">
        <w:t>tizimlarini</w:t>
      </w:r>
      <w:proofErr w:type="spellEnd"/>
      <w:r w:rsidRPr="00166686">
        <w:t xml:space="preserve"> </w:t>
      </w:r>
      <w:proofErr w:type="spellStart"/>
      <w:r w:rsidRPr="00166686">
        <w:t>baholashdagi</w:t>
      </w:r>
      <w:proofErr w:type="spellEnd"/>
      <w:r w:rsidRPr="00166686">
        <w:t xml:space="preserve"> </w:t>
      </w:r>
      <w:proofErr w:type="spellStart"/>
      <w:r w:rsidRPr="00166686">
        <w:t>rolini</w:t>
      </w:r>
      <w:proofErr w:type="spellEnd"/>
      <w:r w:rsidRPr="00166686">
        <w:t xml:space="preserve"> </w:t>
      </w:r>
      <w:proofErr w:type="spellStart"/>
      <w:r w:rsidRPr="00166686">
        <w:t>izohlang</w:t>
      </w:r>
      <w:proofErr w:type="spellEnd"/>
      <w:r w:rsidRPr="00166686">
        <w:t>.</w:t>
      </w:r>
    </w:p>
    <w:p w:rsidR="00166686" w:rsidRPr="00166686" w:rsidRDefault="00166686" w:rsidP="00166686">
      <w:pPr>
        <w:pStyle w:val="ae"/>
        <w:numPr>
          <w:ilvl w:val="0"/>
          <w:numId w:val="37"/>
        </w:numPr>
        <w:tabs>
          <w:tab w:val="left" w:pos="709"/>
          <w:tab w:val="left" w:pos="851"/>
        </w:tabs>
        <w:ind w:left="567" w:hanging="207"/>
      </w:pPr>
      <w:r w:rsidRPr="00166686">
        <w:t xml:space="preserve">ROI </w:t>
      </w:r>
      <w:proofErr w:type="spellStart"/>
      <w:proofErr w:type="gramStart"/>
      <w:r w:rsidRPr="00166686">
        <w:t>ko‘rsatkichi</w:t>
      </w:r>
      <w:proofErr w:type="spellEnd"/>
      <w:proofErr w:type="gramEnd"/>
      <w:r w:rsidRPr="00166686">
        <w:t xml:space="preserve"> </w:t>
      </w:r>
      <w:proofErr w:type="spellStart"/>
      <w:r w:rsidRPr="00166686">
        <w:t>axborot</w:t>
      </w:r>
      <w:proofErr w:type="spellEnd"/>
      <w:r w:rsidRPr="00166686">
        <w:t xml:space="preserve"> </w:t>
      </w:r>
      <w:proofErr w:type="spellStart"/>
      <w:r w:rsidRPr="00166686">
        <w:t>tizimlari</w:t>
      </w:r>
      <w:proofErr w:type="spellEnd"/>
      <w:r w:rsidRPr="00166686">
        <w:t xml:space="preserve"> </w:t>
      </w:r>
      <w:proofErr w:type="spellStart"/>
      <w:r w:rsidRPr="00166686">
        <w:t>uchun</w:t>
      </w:r>
      <w:proofErr w:type="spellEnd"/>
      <w:r w:rsidRPr="00166686">
        <w:t xml:space="preserve"> </w:t>
      </w:r>
      <w:proofErr w:type="spellStart"/>
      <w:r w:rsidRPr="00166686">
        <w:t>nima</w:t>
      </w:r>
      <w:proofErr w:type="spellEnd"/>
      <w:r w:rsidRPr="00166686">
        <w:t xml:space="preserve"> </w:t>
      </w:r>
      <w:proofErr w:type="spellStart"/>
      <w:r w:rsidRPr="00166686">
        <w:t>anglatadi</w:t>
      </w:r>
      <w:proofErr w:type="spellEnd"/>
      <w:r w:rsidRPr="00166686">
        <w:t>?</w:t>
      </w:r>
    </w:p>
    <w:p w:rsidR="00166686" w:rsidRPr="00166686" w:rsidRDefault="00166686" w:rsidP="00166686">
      <w:pPr>
        <w:pStyle w:val="ae"/>
        <w:numPr>
          <w:ilvl w:val="0"/>
          <w:numId w:val="37"/>
        </w:numPr>
        <w:tabs>
          <w:tab w:val="left" w:pos="709"/>
          <w:tab w:val="left" w:pos="851"/>
        </w:tabs>
        <w:ind w:left="567" w:hanging="207"/>
      </w:pPr>
      <w:proofErr w:type="spellStart"/>
      <w:r w:rsidRPr="00166686">
        <w:t>Axborot</w:t>
      </w:r>
      <w:proofErr w:type="spellEnd"/>
      <w:r w:rsidRPr="00166686">
        <w:t xml:space="preserve"> </w:t>
      </w:r>
      <w:proofErr w:type="spellStart"/>
      <w:r w:rsidRPr="00166686">
        <w:t>tizimlari</w:t>
      </w:r>
      <w:proofErr w:type="spellEnd"/>
      <w:r w:rsidRPr="00166686">
        <w:t xml:space="preserve"> </w:t>
      </w:r>
      <w:proofErr w:type="spellStart"/>
      <w:r w:rsidRPr="00166686">
        <w:t>samaradorligiga</w:t>
      </w:r>
      <w:proofErr w:type="spellEnd"/>
      <w:r w:rsidRPr="00166686">
        <w:t xml:space="preserve"> </w:t>
      </w:r>
      <w:proofErr w:type="spellStart"/>
      <w:r w:rsidRPr="00166686">
        <w:t>ta’sir</w:t>
      </w:r>
      <w:proofErr w:type="spellEnd"/>
      <w:r w:rsidRPr="00166686">
        <w:t xml:space="preserve"> </w:t>
      </w:r>
      <w:proofErr w:type="spellStart"/>
      <w:r w:rsidRPr="00166686">
        <w:t>qiluvchi</w:t>
      </w:r>
      <w:proofErr w:type="spellEnd"/>
      <w:r w:rsidRPr="00166686">
        <w:t xml:space="preserve"> </w:t>
      </w:r>
      <w:proofErr w:type="spellStart"/>
      <w:r w:rsidRPr="00166686">
        <w:t>omillarni</w:t>
      </w:r>
      <w:proofErr w:type="spellEnd"/>
      <w:r w:rsidRPr="00166686">
        <w:t xml:space="preserve"> </w:t>
      </w:r>
      <w:proofErr w:type="spellStart"/>
      <w:r w:rsidRPr="00166686">
        <w:t>tushuntiring</w:t>
      </w:r>
      <w:proofErr w:type="spellEnd"/>
      <w:r w:rsidRPr="00166686">
        <w:t>.</w:t>
      </w:r>
    </w:p>
    <w:p w:rsidR="00166686" w:rsidRPr="00166686" w:rsidRDefault="00166686" w:rsidP="00166686">
      <w:pPr>
        <w:pStyle w:val="ae"/>
        <w:numPr>
          <w:ilvl w:val="0"/>
          <w:numId w:val="37"/>
        </w:numPr>
        <w:tabs>
          <w:tab w:val="left" w:pos="709"/>
          <w:tab w:val="left" w:pos="851"/>
        </w:tabs>
        <w:ind w:left="567" w:hanging="207"/>
      </w:pPr>
      <w:proofErr w:type="spellStart"/>
      <w:r w:rsidRPr="00166686">
        <w:t>Ma’lumotlarni</w:t>
      </w:r>
      <w:proofErr w:type="spellEnd"/>
      <w:r w:rsidRPr="00166686">
        <w:t xml:space="preserve"> </w:t>
      </w:r>
      <w:proofErr w:type="spellStart"/>
      <w:r w:rsidRPr="00166686">
        <w:t>saqlash</w:t>
      </w:r>
      <w:proofErr w:type="spellEnd"/>
      <w:r w:rsidRPr="00166686">
        <w:t xml:space="preserve"> </w:t>
      </w:r>
      <w:proofErr w:type="spellStart"/>
      <w:r w:rsidRPr="00166686">
        <w:t>infratuzilmasi</w:t>
      </w:r>
      <w:proofErr w:type="spellEnd"/>
      <w:r w:rsidRPr="00166686">
        <w:t xml:space="preserve"> </w:t>
      </w:r>
      <w:proofErr w:type="spellStart"/>
      <w:r w:rsidRPr="00166686">
        <w:t>tushunchasini</w:t>
      </w:r>
      <w:proofErr w:type="spellEnd"/>
      <w:r w:rsidRPr="00166686">
        <w:t xml:space="preserve"> </w:t>
      </w:r>
      <w:proofErr w:type="spellStart"/>
      <w:r w:rsidRPr="00166686">
        <w:t>izohlang</w:t>
      </w:r>
      <w:proofErr w:type="spellEnd"/>
      <w:r w:rsidRPr="00166686">
        <w:t>.</w:t>
      </w:r>
    </w:p>
    <w:p w:rsidR="00166686" w:rsidRPr="00166686" w:rsidRDefault="00166686" w:rsidP="00166686">
      <w:pPr>
        <w:pStyle w:val="ae"/>
        <w:numPr>
          <w:ilvl w:val="0"/>
          <w:numId w:val="37"/>
        </w:numPr>
        <w:tabs>
          <w:tab w:val="left" w:pos="709"/>
          <w:tab w:val="left" w:pos="851"/>
        </w:tabs>
        <w:ind w:left="567" w:hanging="207"/>
      </w:pPr>
      <w:proofErr w:type="spellStart"/>
      <w:r w:rsidRPr="00166686">
        <w:t>Markazlashtirilgan</w:t>
      </w:r>
      <w:proofErr w:type="spellEnd"/>
      <w:r w:rsidRPr="00166686">
        <w:t xml:space="preserve"> </w:t>
      </w:r>
      <w:proofErr w:type="spellStart"/>
      <w:proofErr w:type="gramStart"/>
      <w:r w:rsidRPr="00166686">
        <w:t>va</w:t>
      </w:r>
      <w:proofErr w:type="spellEnd"/>
      <w:proofErr w:type="gramEnd"/>
      <w:r w:rsidRPr="00166686">
        <w:t xml:space="preserve"> </w:t>
      </w:r>
      <w:proofErr w:type="spellStart"/>
      <w:r w:rsidRPr="00166686">
        <w:t>taqsimlangan</w:t>
      </w:r>
      <w:proofErr w:type="spellEnd"/>
      <w:r w:rsidRPr="00166686">
        <w:t xml:space="preserve"> </w:t>
      </w:r>
      <w:proofErr w:type="spellStart"/>
      <w:r w:rsidRPr="00166686">
        <w:t>saqlash</w:t>
      </w:r>
      <w:proofErr w:type="spellEnd"/>
      <w:r w:rsidRPr="00166686">
        <w:t xml:space="preserve"> </w:t>
      </w:r>
      <w:proofErr w:type="spellStart"/>
      <w:r w:rsidRPr="00166686">
        <w:t>tizimlarini</w:t>
      </w:r>
      <w:proofErr w:type="spellEnd"/>
      <w:r w:rsidRPr="00166686">
        <w:t xml:space="preserve"> </w:t>
      </w:r>
      <w:proofErr w:type="spellStart"/>
      <w:r w:rsidRPr="00166686">
        <w:t>solishtiring</w:t>
      </w:r>
      <w:proofErr w:type="spellEnd"/>
      <w:r w:rsidRPr="00166686">
        <w:t>.</w:t>
      </w:r>
    </w:p>
    <w:p w:rsidR="00166686" w:rsidRPr="00166686" w:rsidRDefault="00166686" w:rsidP="00166686">
      <w:pPr>
        <w:pStyle w:val="ae"/>
        <w:numPr>
          <w:ilvl w:val="0"/>
          <w:numId w:val="37"/>
        </w:numPr>
        <w:tabs>
          <w:tab w:val="left" w:pos="709"/>
          <w:tab w:val="left" w:pos="851"/>
        </w:tabs>
        <w:ind w:left="567" w:hanging="207"/>
      </w:pPr>
      <w:r w:rsidRPr="00166686">
        <w:lastRenderedPageBreak/>
        <w:t xml:space="preserve">Data Warehouse </w:t>
      </w:r>
      <w:proofErr w:type="spellStart"/>
      <w:proofErr w:type="gramStart"/>
      <w:r w:rsidRPr="00166686">
        <w:t>va</w:t>
      </w:r>
      <w:proofErr w:type="spellEnd"/>
      <w:proofErr w:type="gramEnd"/>
      <w:r w:rsidRPr="00166686">
        <w:t xml:space="preserve"> Data Lake </w:t>
      </w:r>
      <w:proofErr w:type="spellStart"/>
      <w:r w:rsidRPr="00166686">
        <w:t>farqlarini</w:t>
      </w:r>
      <w:proofErr w:type="spellEnd"/>
      <w:r w:rsidRPr="00166686">
        <w:t xml:space="preserve"> </w:t>
      </w:r>
      <w:proofErr w:type="spellStart"/>
      <w:r w:rsidRPr="00166686">
        <w:t>tushuntiring</w:t>
      </w:r>
      <w:proofErr w:type="spellEnd"/>
      <w:r w:rsidRPr="00166686">
        <w:t>.</w:t>
      </w:r>
    </w:p>
    <w:p w:rsidR="00166686" w:rsidRPr="00166686" w:rsidRDefault="00166686" w:rsidP="00166686">
      <w:pPr>
        <w:pStyle w:val="ae"/>
        <w:numPr>
          <w:ilvl w:val="0"/>
          <w:numId w:val="37"/>
        </w:numPr>
        <w:tabs>
          <w:tab w:val="left" w:pos="709"/>
          <w:tab w:val="left" w:pos="851"/>
        </w:tabs>
        <w:ind w:left="567" w:hanging="207"/>
      </w:pPr>
      <w:proofErr w:type="spellStart"/>
      <w:r w:rsidRPr="00166686">
        <w:t>Zaxiralash</w:t>
      </w:r>
      <w:proofErr w:type="spellEnd"/>
      <w:r w:rsidRPr="00166686">
        <w:t xml:space="preserve"> (Backup) </w:t>
      </w:r>
      <w:proofErr w:type="spellStart"/>
      <w:proofErr w:type="gramStart"/>
      <w:r w:rsidRPr="00166686">
        <w:t>va</w:t>
      </w:r>
      <w:proofErr w:type="spellEnd"/>
      <w:proofErr w:type="gramEnd"/>
      <w:r w:rsidRPr="00166686">
        <w:t xml:space="preserve"> </w:t>
      </w:r>
      <w:proofErr w:type="spellStart"/>
      <w:r w:rsidRPr="00166686">
        <w:t>tiklash</w:t>
      </w:r>
      <w:proofErr w:type="spellEnd"/>
      <w:r w:rsidRPr="00166686">
        <w:t xml:space="preserve"> (Recovery) </w:t>
      </w:r>
      <w:proofErr w:type="spellStart"/>
      <w:r w:rsidRPr="00166686">
        <w:t>jarayonini</w:t>
      </w:r>
      <w:proofErr w:type="spellEnd"/>
      <w:r w:rsidRPr="00166686">
        <w:t xml:space="preserve"> </w:t>
      </w:r>
      <w:proofErr w:type="spellStart"/>
      <w:r w:rsidRPr="00166686">
        <w:t>izohlang</w:t>
      </w:r>
      <w:proofErr w:type="spellEnd"/>
      <w:r w:rsidRPr="00166686">
        <w:t>.</w:t>
      </w:r>
    </w:p>
    <w:p w:rsidR="00166686" w:rsidRPr="00166686" w:rsidRDefault="00166686" w:rsidP="00166686">
      <w:pPr>
        <w:pStyle w:val="ae"/>
        <w:numPr>
          <w:ilvl w:val="0"/>
          <w:numId w:val="37"/>
        </w:numPr>
        <w:tabs>
          <w:tab w:val="left" w:pos="709"/>
          <w:tab w:val="left" w:pos="851"/>
        </w:tabs>
        <w:ind w:left="567" w:hanging="207"/>
      </w:pPr>
      <w:proofErr w:type="spellStart"/>
      <w:r w:rsidRPr="00166686">
        <w:t>Raqamli</w:t>
      </w:r>
      <w:proofErr w:type="spellEnd"/>
      <w:r w:rsidRPr="00166686">
        <w:t xml:space="preserve"> </w:t>
      </w:r>
      <w:proofErr w:type="spellStart"/>
      <w:r w:rsidRPr="00166686">
        <w:t>strategiyani</w:t>
      </w:r>
      <w:proofErr w:type="spellEnd"/>
      <w:r w:rsidRPr="00166686">
        <w:t xml:space="preserve"> </w:t>
      </w:r>
      <w:proofErr w:type="spellStart"/>
      <w:r w:rsidRPr="00166686">
        <w:t>amalga</w:t>
      </w:r>
      <w:proofErr w:type="spellEnd"/>
      <w:r w:rsidRPr="00166686">
        <w:t xml:space="preserve"> </w:t>
      </w:r>
      <w:proofErr w:type="spellStart"/>
      <w:r w:rsidRPr="00166686">
        <w:t>oshirishda</w:t>
      </w:r>
      <w:proofErr w:type="spellEnd"/>
      <w:r w:rsidRPr="00166686">
        <w:t xml:space="preserve"> </w:t>
      </w:r>
      <w:proofErr w:type="spellStart"/>
      <w:r w:rsidRPr="00166686">
        <w:t>duch</w:t>
      </w:r>
      <w:proofErr w:type="spellEnd"/>
      <w:r w:rsidRPr="00166686">
        <w:t xml:space="preserve"> </w:t>
      </w:r>
      <w:proofErr w:type="spellStart"/>
      <w:r w:rsidRPr="00166686">
        <w:t>kelinadigan</w:t>
      </w:r>
      <w:proofErr w:type="spellEnd"/>
      <w:r w:rsidRPr="00166686">
        <w:t xml:space="preserve"> </w:t>
      </w:r>
      <w:proofErr w:type="spellStart"/>
      <w:r w:rsidRPr="00166686">
        <w:t>asosiy</w:t>
      </w:r>
      <w:proofErr w:type="spellEnd"/>
      <w:r w:rsidRPr="00166686">
        <w:t xml:space="preserve"> </w:t>
      </w:r>
      <w:proofErr w:type="spellStart"/>
      <w:r w:rsidRPr="00166686">
        <w:t>muammolarni</w:t>
      </w:r>
      <w:proofErr w:type="spellEnd"/>
      <w:r w:rsidRPr="00166686">
        <w:t xml:space="preserve"> </w:t>
      </w:r>
      <w:proofErr w:type="spellStart"/>
      <w:r w:rsidRPr="00166686">
        <w:t>tushuntiring</w:t>
      </w:r>
      <w:proofErr w:type="spellEnd"/>
      <w:r w:rsidRPr="00166686">
        <w:t>.</w:t>
      </w:r>
    </w:p>
    <w:p w:rsidR="00166686" w:rsidRPr="00166686" w:rsidRDefault="00166686" w:rsidP="00166686">
      <w:pPr>
        <w:pStyle w:val="ae"/>
        <w:numPr>
          <w:ilvl w:val="0"/>
          <w:numId w:val="37"/>
        </w:numPr>
        <w:tabs>
          <w:tab w:val="left" w:pos="709"/>
          <w:tab w:val="left" w:pos="851"/>
        </w:tabs>
        <w:ind w:left="567" w:hanging="207"/>
      </w:pPr>
      <w:proofErr w:type="spellStart"/>
      <w:r w:rsidRPr="00166686">
        <w:t>Tashkiliy</w:t>
      </w:r>
      <w:proofErr w:type="spellEnd"/>
      <w:r w:rsidRPr="00166686">
        <w:t xml:space="preserve"> </w:t>
      </w:r>
      <w:proofErr w:type="spellStart"/>
      <w:r w:rsidRPr="00166686">
        <w:t>qarshilikning</w:t>
      </w:r>
      <w:proofErr w:type="spellEnd"/>
      <w:r w:rsidRPr="00166686">
        <w:t xml:space="preserve"> (resistance) </w:t>
      </w:r>
      <w:proofErr w:type="spellStart"/>
      <w:r w:rsidRPr="00166686">
        <w:t>sabablari</w:t>
      </w:r>
      <w:proofErr w:type="spellEnd"/>
      <w:r w:rsidRPr="00166686">
        <w:t xml:space="preserve"> </w:t>
      </w:r>
      <w:proofErr w:type="spellStart"/>
      <w:proofErr w:type="gramStart"/>
      <w:r w:rsidRPr="00166686">
        <w:t>va</w:t>
      </w:r>
      <w:proofErr w:type="spellEnd"/>
      <w:proofErr w:type="gramEnd"/>
      <w:r w:rsidRPr="00166686">
        <w:t xml:space="preserve"> </w:t>
      </w:r>
      <w:proofErr w:type="spellStart"/>
      <w:r w:rsidRPr="00166686">
        <w:t>uni</w:t>
      </w:r>
      <w:proofErr w:type="spellEnd"/>
      <w:r w:rsidRPr="00166686">
        <w:t xml:space="preserve"> </w:t>
      </w:r>
      <w:proofErr w:type="spellStart"/>
      <w:r w:rsidRPr="00166686">
        <w:t>yengish</w:t>
      </w:r>
      <w:proofErr w:type="spellEnd"/>
      <w:r w:rsidRPr="00166686">
        <w:t xml:space="preserve"> </w:t>
      </w:r>
      <w:proofErr w:type="spellStart"/>
      <w:r w:rsidRPr="00166686">
        <w:t>usullarini</w:t>
      </w:r>
      <w:proofErr w:type="spellEnd"/>
      <w:r w:rsidRPr="00166686">
        <w:t xml:space="preserve"> </w:t>
      </w:r>
      <w:proofErr w:type="spellStart"/>
      <w:r w:rsidRPr="00166686">
        <w:t>izohlang</w:t>
      </w:r>
      <w:proofErr w:type="spellEnd"/>
      <w:r w:rsidRPr="00166686">
        <w:t>.</w:t>
      </w:r>
    </w:p>
    <w:p w:rsidR="00166686" w:rsidRPr="00166686" w:rsidRDefault="00166686" w:rsidP="00166686">
      <w:pPr>
        <w:pStyle w:val="ae"/>
        <w:numPr>
          <w:ilvl w:val="0"/>
          <w:numId w:val="37"/>
        </w:numPr>
        <w:tabs>
          <w:tab w:val="left" w:pos="709"/>
          <w:tab w:val="left" w:pos="851"/>
        </w:tabs>
        <w:ind w:left="567" w:hanging="207"/>
      </w:pPr>
      <w:proofErr w:type="spellStart"/>
      <w:r w:rsidRPr="00166686">
        <w:t>Moliyaviy</w:t>
      </w:r>
      <w:proofErr w:type="spellEnd"/>
      <w:r w:rsidRPr="00166686">
        <w:t xml:space="preserve"> </w:t>
      </w:r>
      <w:proofErr w:type="spellStart"/>
      <w:proofErr w:type="gramStart"/>
      <w:r w:rsidRPr="00166686">
        <w:t>va</w:t>
      </w:r>
      <w:proofErr w:type="spellEnd"/>
      <w:proofErr w:type="gramEnd"/>
      <w:r w:rsidRPr="00166686">
        <w:t xml:space="preserve"> </w:t>
      </w:r>
      <w:proofErr w:type="spellStart"/>
      <w:r w:rsidRPr="00166686">
        <w:t>texnik</w:t>
      </w:r>
      <w:proofErr w:type="spellEnd"/>
      <w:r w:rsidRPr="00166686">
        <w:t xml:space="preserve"> </w:t>
      </w:r>
      <w:proofErr w:type="spellStart"/>
      <w:r w:rsidRPr="00166686">
        <w:t>to‘siqlarni</w:t>
      </w:r>
      <w:proofErr w:type="spellEnd"/>
      <w:r w:rsidRPr="00166686">
        <w:t xml:space="preserve"> </w:t>
      </w:r>
      <w:proofErr w:type="spellStart"/>
      <w:r w:rsidRPr="00166686">
        <w:t>tushuntiring</w:t>
      </w:r>
      <w:proofErr w:type="spellEnd"/>
      <w:r w:rsidRPr="00166686">
        <w:t>.</w:t>
      </w:r>
    </w:p>
    <w:p w:rsidR="00166686" w:rsidRPr="00166686" w:rsidRDefault="00166686" w:rsidP="00166686">
      <w:pPr>
        <w:pStyle w:val="ae"/>
        <w:numPr>
          <w:ilvl w:val="0"/>
          <w:numId w:val="37"/>
        </w:numPr>
        <w:tabs>
          <w:tab w:val="left" w:pos="709"/>
          <w:tab w:val="left" w:pos="851"/>
        </w:tabs>
        <w:ind w:left="567" w:hanging="207"/>
      </w:pPr>
      <w:proofErr w:type="spellStart"/>
      <w:r w:rsidRPr="00166686">
        <w:t>Startaplar</w:t>
      </w:r>
      <w:proofErr w:type="spellEnd"/>
      <w:r w:rsidRPr="00166686">
        <w:t xml:space="preserve"> </w:t>
      </w:r>
      <w:proofErr w:type="spellStart"/>
      <w:r w:rsidRPr="00166686">
        <w:t>uchun</w:t>
      </w:r>
      <w:proofErr w:type="spellEnd"/>
      <w:r w:rsidRPr="00166686">
        <w:t xml:space="preserve"> </w:t>
      </w:r>
      <w:proofErr w:type="spellStart"/>
      <w:r w:rsidRPr="00166686">
        <w:t>raqamli</w:t>
      </w:r>
      <w:proofErr w:type="spellEnd"/>
      <w:r w:rsidRPr="00166686">
        <w:t xml:space="preserve"> </w:t>
      </w:r>
      <w:proofErr w:type="spellStart"/>
      <w:r w:rsidRPr="00166686">
        <w:t>strategiyaning</w:t>
      </w:r>
      <w:proofErr w:type="spellEnd"/>
      <w:r w:rsidRPr="00166686">
        <w:t xml:space="preserve"> </w:t>
      </w:r>
      <w:proofErr w:type="spellStart"/>
      <w:r w:rsidRPr="00166686">
        <w:t>asosiy</w:t>
      </w:r>
      <w:proofErr w:type="spellEnd"/>
      <w:r w:rsidRPr="00166686">
        <w:t xml:space="preserve"> </w:t>
      </w:r>
      <w:proofErr w:type="spellStart"/>
      <w:r w:rsidRPr="00166686">
        <w:t>elementlarini</w:t>
      </w:r>
      <w:proofErr w:type="spellEnd"/>
      <w:r w:rsidRPr="00166686">
        <w:t xml:space="preserve"> </w:t>
      </w:r>
      <w:proofErr w:type="spellStart"/>
      <w:r w:rsidRPr="00166686">
        <w:t>tushuntiring</w:t>
      </w:r>
      <w:proofErr w:type="spellEnd"/>
      <w:r w:rsidRPr="00166686">
        <w:t>.</w:t>
      </w:r>
    </w:p>
    <w:p w:rsidR="00166686" w:rsidRPr="00166686" w:rsidRDefault="00166686" w:rsidP="00166686">
      <w:pPr>
        <w:pStyle w:val="ae"/>
        <w:numPr>
          <w:ilvl w:val="0"/>
          <w:numId w:val="37"/>
        </w:numPr>
        <w:tabs>
          <w:tab w:val="left" w:pos="709"/>
          <w:tab w:val="left" w:pos="851"/>
        </w:tabs>
        <w:ind w:left="567" w:hanging="207"/>
      </w:pPr>
      <w:proofErr w:type="spellStart"/>
      <w:r w:rsidRPr="00166686">
        <w:t>Startaplarda</w:t>
      </w:r>
      <w:proofErr w:type="spellEnd"/>
      <w:r w:rsidRPr="00166686">
        <w:t xml:space="preserve"> </w:t>
      </w:r>
      <w:proofErr w:type="spellStart"/>
      <w:r w:rsidRPr="00166686">
        <w:t>texnologik</w:t>
      </w:r>
      <w:proofErr w:type="spellEnd"/>
      <w:r w:rsidRPr="00166686">
        <w:t xml:space="preserve"> </w:t>
      </w:r>
      <w:proofErr w:type="spellStart"/>
      <w:r w:rsidRPr="00166686">
        <w:t>innovatsiyalarning</w:t>
      </w:r>
      <w:proofErr w:type="spellEnd"/>
      <w:r w:rsidRPr="00166686">
        <w:t xml:space="preserve"> </w:t>
      </w:r>
      <w:proofErr w:type="spellStart"/>
      <w:r w:rsidRPr="00166686">
        <w:t>rolini</w:t>
      </w:r>
      <w:proofErr w:type="spellEnd"/>
      <w:r w:rsidRPr="00166686">
        <w:t xml:space="preserve"> </w:t>
      </w:r>
      <w:proofErr w:type="spellStart"/>
      <w:r w:rsidRPr="00166686">
        <w:t>izohlang</w:t>
      </w:r>
      <w:proofErr w:type="spellEnd"/>
      <w:r w:rsidRPr="00166686">
        <w:t>.</w:t>
      </w:r>
    </w:p>
    <w:p w:rsidR="00166686" w:rsidRPr="00166686" w:rsidRDefault="00166686" w:rsidP="00166686">
      <w:pPr>
        <w:pStyle w:val="ae"/>
        <w:numPr>
          <w:ilvl w:val="0"/>
          <w:numId w:val="37"/>
        </w:numPr>
        <w:tabs>
          <w:tab w:val="left" w:pos="709"/>
          <w:tab w:val="left" w:pos="851"/>
        </w:tabs>
        <w:ind w:left="567" w:hanging="207"/>
      </w:pPr>
      <w:proofErr w:type="spellStart"/>
      <w:r w:rsidRPr="00166686">
        <w:t>Startaplar</w:t>
      </w:r>
      <w:proofErr w:type="spellEnd"/>
      <w:r w:rsidRPr="00166686">
        <w:t xml:space="preserve"> </w:t>
      </w:r>
      <w:proofErr w:type="spellStart"/>
      <w:r w:rsidRPr="00166686">
        <w:t>uchun</w:t>
      </w:r>
      <w:proofErr w:type="spellEnd"/>
      <w:r w:rsidRPr="00166686">
        <w:t xml:space="preserve"> </w:t>
      </w:r>
      <w:proofErr w:type="spellStart"/>
      <w:r w:rsidRPr="00166686">
        <w:t>moslashtirilgan</w:t>
      </w:r>
      <w:proofErr w:type="spellEnd"/>
      <w:r w:rsidRPr="00166686">
        <w:t xml:space="preserve"> </w:t>
      </w:r>
      <w:proofErr w:type="spellStart"/>
      <w:r w:rsidRPr="00166686">
        <w:t>biznes</w:t>
      </w:r>
      <w:proofErr w:type="spellEnd"/>
      <w:r w:rsidRPr="00166686">
        <w:t xml:space="preserve"> </w:t>
      </w:r>
      <w:proofErr w:type="spellStart"/>
      <w:r w:rsidRPr="00166686">
        <w:t>modeli</w:t>
      </w:r>
      <w:proofErr w:type="spellEnd"/>
      <w:r w:rsidRPr="00166686">
        <w:t xml:space="preserve"> </w:t>
      </w:r>
      <w:proofErr w:type="spellStart"/>
      <w:r w:rsidRPr="00166686">
        <w:t>qanday</w:t>
      </w:r>
      <w:proofErr w:type="spellEnd"/>
      <w:r w:rsidRPr="00166686">
        <w:t xml:space="preserve"> </w:t>
      </w:r>
      <w:proofErr w:type="spellStart"/>
      <w:r w:rsidRPr="00166686">
        <w:t>shakllantiriladi</w:t>
      </w:r>
      <w:proofErr w:type="spellEnd"/>
      <w:r w:rsidRPr="00166686">
        <w:t>?</w:t>
      </w:r>
    </w:p>
    <w:p w:rsidR="00166686" w:rsidRDefault="00166686" w:rsidP="00166686">
      <w:pPr>
        <w:tabs>
          <w:tab w:val="left" w:pos="709"/>
          <w:tab w:val="left" w:pos="851"/>
        </w:tabs>
        <w:ind w:left="567" w:hanging="207"/>
      </w:pPr>
    </w:p>
    <w:sectPr w:rsidR="00166686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02D139D6"/>
    <w:multiLevelType w:val="multilevel"/>
    <w:tmpl w:val="2028E20E"/>
    <w:lvl w:ilvl="0">
      <w:start w:val="3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053D2856"/>
    <w:multiLevelType w:val="multilevel"/>
    <w:tmpl w:val="53460C72"/>
    <w:lvl w:ilvl="0">
      <w:start w:val="10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0D11097A"/>
    <w:multiLevelType w:val="multilevel"/>
    <w:tmpl w:val="799CB692"/>
    <w:lvl w:ilvl="0">
      <w:start w:val="10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0D686F2F"/>
    <w:multiLevelType w:val="multilevel"/>
    <w:tmpl w:val="6DCEF854"/>
    <w:lvl w:ilvl="0">
      <w:start w:val="9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137A7251"/>
    <w:multiLevelType w:val="multilevel"/>
    <w:tmpl w:val="D1E62570"/>
    <w:lvl w:ilvl="0">
      <w:start w:val="5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1DA45262"/>
    <w:multiLevelType w:val="multilevel"/>
    <w:tmpl w:val="883E3620"/>
    <w:lvl w:ilvl="0">
      <w:start w:val="7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252A01EA"/>
    <w:multiLevelType w:val="multilevel"/>
    <w:tmpl w:val="4FC0D8B0"/>
    <w:lvl w:ilvl="0">
      <w:start w:val="8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2A331581"/>
    <w:multiLevelType w:val="multilevel"/>
    <w:tmpl w:val="623C1004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2A746D30"/>
    <w:multiLevelType w:val="multilevel"/>
    <w:tmpl w:val="23387A5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3374344F"/>
    <w:multiLevelType w:val="multilevel"/>
    <w:tmpl w:val="03A87F74"/>
    <w:lvl w:ilvl="0">
      <w:start w:val="9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3C623FAA"/>
    <w:multiLevelType w:val="hybridMultilevel"/>
    <w:tmpl w:val="232493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EC1205E"/>
    <w:multiLevelType w:val="multilevel"/>
    <w:tmpl w:val="DBF4BB64"/>
    <w:lvl w:ilvl="0">
      <w:start w:val="2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3F1F5B31"/>
    <w:multiLevelType w:val="multilevel"/>
    <w:tmpl w:val="6DC0FD80"/>
    <w:lvl w:ilvl="0">
      <w:start w:val="5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40316A1E"/>
    <w:multiLevelType w:val="multilevel"/>
    <w:tmpl w:val="8CE47B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47106381"/>
    <w:multiLevelType w:val="multilevel"/>
    <w:tmpl w:val="490EF058"/>
    <w:lvl w:ilvl="0">
      <w:start w:val="9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4BED7BD6"/>
    <w:multiLevelType w:val="multilevel"/>
    <w:tmpl w:val="48960B58"/>
    <w:lvl w:ilvl="0">
      <w:start w:val="2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4CBA3397"/>
    <w:multiLevelType w:val="multilevel"/>
    <w:tmpl w:val="CB68F96C"/>
    <w:lvl w:ilvl="0">
      <w:start w:val="8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4FBE6940"/>
    <w:multiLevelType w:val="multilevel"/>
    <w:tmpl w:val="0A12ACF0"/>
    <w:lvl w:ilvl="0">
      <w:start w:val="4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50FE77BD"/>
    <w:multiLevelType w:val="multilevel"/>
    <w:tmpl w:val="B9BE329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52E60AAE"/>
    <w:multiLevelType w:val="multilevel"/>
    <w:tmpl w:val="E86E80BC"/>
    <w:lvl w:ilvl="0">
      <w:start w:val="10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54F8678F"/>
    <w:multiLevelType w:val="multilevel"/>
    <w:tmpl w:val="7186C4AE"/>
    <w:lvl w:ilvl="0">
      <w:start w:val="6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58D40ADE"/>
    <w:multiLevelType w:val="multilevel"/>
    <w:tmpl w:val="2B4EA3D0"/>
    <w:lvl w:ilvl="0">
      <w:start w:val="3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63F502BF"/>
    <w:multiLevelType w:val="multilevel"/>
    <w:tmpl w:val="27427D70"/>
    <w:lvl w:ilvl="0">
      <w:start w:val="7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65E42B8D"/>
    <w:multiLevelType w:val="multilevel"/>
    <w:tmpl w:val="0B5AEC0A"/>
    <w:lvl w:ilvl="0">
      <w:start w:val="7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68857D86"/>
    <w:multiLevelType w:val="multilevel"/>
    <w:tmpl w:val="A8204682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68E607EF"/>
    <w:multiLevelType w:val="multilevel"/>
    <w:tmpl w:val="316430A6"/>
    <w:lvl w:ilvl="0">
      <w:start w:val="5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6C7D3767"/>
    <w:multiLevelType w:val="multilevel"/>
    <w:tmpl w:val="52981512"/>
    <w:lvl w:ilvl="0">
      <w:start w:val="4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7BBD54F0"/>
    <w:multiLevelType w:val="multilevel"/>
    <w:tmpl w:val="A4DE55F6"/>
    <w:lvl w:ilvl="0">
      <w:start w:val="6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22"/>
  </w:num>
  <w:num w:numId="11">
    <w:abstractNumId w:val="27"/>
  </w:num>
  <w:num w:numId="12">
    <w:abstractNumId w:val="17"/>
  </w:num>
  <w:num w:numId="13">
    <w:abstractNumId w:val="16"/>
  </w:num>
  <w:num w:numId="14">
    <w:abstractNumId w:val="33"/>
  </w:num>
  <w:num w:numId="15">
    <w:abstractNumId w:val="20"/>
  </w:num>
  <w:num w:numId="16">
    <w:abstractNumId w:val="24"/>
  </w:num>
  <w:num w:numId="17">
    <w:abstractNumId w:val="30"/>
  </w:num>
  <w:num w:numId="18">
    <w:abstractNumId w:val="9"/>
  </w:num>
  <w:num w:numId="19">
    <w:abstractNumId w:val="35"/>
  </w:num>
  <w:num w:numId="20">
    <w:abstractNumId w:val="26"/>
  </w:num>
  <w:num w:numId="21">
    <w:abstractNumId w:val="13"/>
  </w:num>
  <w:num w:numId="22">
    <w:abstractNumId w:val="21"/>
  </w:num>
  <w:num w:numId="23">
    <w:abstractNumId w:val="34"/>
  </w:num>
  <w:num w:numId="24">
    <w:abstractNumId w:val="29"/>
  </w:num>
  <w:num w:numId="25">
    <w:abstractNumId w:val="36"/>
  </w:num>
  <w:num w:numId="26">
    <w:abstractNumId w:val="14"/>
  </w:num>
  <w:num w:numId="27">
    <w:abstractNumId w:val="32"/>
  </w:num>
  <w:num w:numId="28">
    <w:abstractNumId w:val="31"/>
  </w:num>
  <w:num w:numId="29">
    <w:abstractNumId w:val="25"/>
  </w:num>
  <w:num w:numId="30">
    <w:abstractNumId w:val="15"/>
  </w:num>
  <w:num w:numId="31">
    <w:abstractNumId w:val="23"/>
  </w:num>
  <w:num w:numId="32">
    <w:abstractNumId w:val="12"/>
  </w:num>
  <w:num w:numId="33">
    <w:abstractNumId w:val="18"/>
  </w:num>
  <w:num w:numId="34">
    <w:abstractNumId w:val="11"/>
  </w:num>
  <w:num w:numId="35">
    <w:abstractNumId w:val="28"/>
  </w:num>
  <w:num w:numId="36">
    <w:abstractNumId w:val="10"/>
  </w:num>
  <w:num w:numId="37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166686"/>
    <w:rsid w:val="0029639D"/>
    <w:rsid w:val="00326F90"/>
    <w:rsid w:val="00AA1D8D"/>
    <w:rsid w:val="00B47730"/>
    <w:rsid w:val="00B83309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Название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1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aff8">
    <w:name w:val="Normal (Web)"/>
    <w:basedOn w:val="a1"/>
    <w:uiPriority w:val="99"/>
    <w:semiHidden/>
    <w:unhideWhenUsed/>
    <w:rsid w:val="001666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Название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1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aff8">
    <w:name w:val="Normal (Web)"/>
    <w:basedOn w:val="a1"/>
    <w:uiPriority w:val="99"/>
    <w:semiHidden/>
    <w:unhideWhenUsed/>
    <w:rsid w:val="001666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385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0B6D13B-189F-475B-BA7F-AB2450562F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8</Pages>
  <Words>1922</Words>
  <Characters>10959</Characters>
  <Application>Microsoft Office Word</Application>
  <DocSecurity>0</DocSecurity>
  <Lines>91</Lines>
  <Paragraphs>25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12856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Ulugbek</cp:lastModifiedBy>
  <cp:revision>2</cp:revision>
  <dcterms:created xsi:type="dcterms:W3CDTF">2013-12-23T23:15:00Z</dcterms:created>
  <dcterms:modified xsi:type="dcterms:W3CDTF">2025-11-19T03:53:00Z</dcterms:modified>
  <cp:category/>
</cp:coreProperties>
</file>