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98" w:rsidRDefault="00B66398" w:rsidP="00B663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OPERATSION TIZIM I</w:t>
      </w:r>
      <w:r w:rsidRPr="002931B0">
        <w:rPr>
          <w:rFonts w:ascii="Times New Roman" w:hAnsi="Times New Roman" w:cs="Times New Roman"/>
          <w:b/>
          <w:bCs/>
          <w:sz w:val="28"/>
          <w:szCs w:val="28"/>
        </w:rPr>
        <w:t xml:space="preserve"> FANIDAN YAKUNIY NAZORAT SAVOLLARI</w:t>
      </w:r>
    </w:p>
    <w:p w:rsidR="00B66398" w:rsidRPr="002931B0" w:rsidRDefault="00B66398" w:rsidP="00B663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398" w:rsidRPr="005B072E" w:rsidRDefault="00B66398" w:rsidP="00B66398">
      <w:pPr>
        <w:pStyle w:val="ae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Ishchi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mavzu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auditoriya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dars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mavzulari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yuzasidan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savollar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66398" w:rsidRDefault="00B66398" w:rsidP="00B663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1. Operatsion tizimning foydalanuvchi va apparat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rtasidagi vositachilik vazifasini tushuntiring (interfeys, boshqaruv, apparat, dastur)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2. OTning kompyuter resurslarini boshqarishdagi asosiy roli nimada? (xotira, vaqt, qurilmalar, taqsimlash)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3. Operatsion tizimning foydalanuvchiga qulaylik yaratishdagi funksiyalarini izohlang (grafik interfeys, boshqaruv, ishga tushirish, qulay ishlash)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4. Bir foydalanuvchili OTlarning asosiy xususiyatlarini tushuntiring (bitta foydalanuvchi, shaxsiy kompyuter, cheklangan resurs, oddiy arxitektura)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foydalanuvchili operatsion tizimlarning afzalliklari nimada? (resurs ulashish, tarmoq, xavfsizlik, parallel ishlash)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6. Bir vazifali operatsion tizimning cheklovlarini ayting (bitta vazifa, ketma-ket bajarish, samaradorlik pastligi, navbat)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vazifali OTlar qanday ishlaydi? (multitasking, rejalashtirish, kvant, jarayon almashinuvi)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8. Tarmoq operatsion tizimlarining vazifalarini izohlang (resurs birgalikda ishlatish, tarmoq aloqa, xavfsizlik, server xizmatlari)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9. Mobil operatsion tizimlarning xususiyatlarini tushuntiring (sensor interfeys, portativlik, optimallashtirish, qulay boshqaruv)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10. Windows OTning keng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llanilishiga sabab bo‘lgan omillarni ayting (grafik interfeys, qulaylik, drayverlar, keng tarqalganlik)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11. Dastlabki operatsion tizimlarning paydo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lishiga nima sabab bo‘lganini tushuntiring (mashina tili, qo‘lda boshqarish, ilmiy soha, resurs talabi)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>12. Birinchi avlod operatsion tizimlarining asosiy xususiyatlarini ayting (batch processing, bitta foydalanuvchi, ketma-ket yuklash, IBM 701)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13. Ikkinchi avlod OTlarida paydo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lgan yangiliklarni izohlang (ko‘p foydalanuvchi, ko‘p dasturlash, OS/360, time-sharing)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14. Time-sharing tizimlarining ahamiyati nimada? (vaqtni taqsimlash, bir nechta foydalanuvchi, interaktivlik, resurs samaradorligi)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15. Uchinchi avlod OTlarida UNIXning yaratilish sabablarini tushuntiring (modullilik, moslashuvchanlik,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foydalanuvchi, Bell Labs)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16. Mikrokompyuterlar uchun yaratilgan dastlabki OTlar qaysilar ekanligini izohlang (MS-DOS, CP/M, yengil arxitektura, bitta foydalanuvchi)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rtinchi avlod OTlarida grafik interfeyslarning paydo bo‘lishiga nima turtki bo‘lgan? (qulaylik, sichqoncha, oyna tizimi, foydalanuvchi tajribasi)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18. Windows va Mac OS tizimlarining grafik interfeysda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llagan asosiy yondashuvlarini taqqoslang (GUI, foydalanuvchi interfeysi, soddalik, dizayn)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19. Zamonaviy OTlar rivojlanishidagi asosiy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nalishlar nimalardan iborat? (xavfsizlik, sun’iy intellekt, bulut texnologiyalari, tarmoqlash)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20. Mobil OTlarning rivojlanishida UNIX oilasining ta’siri nimada namoyon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ladi? (yadro arxitekturasi, xavfsizlik modeli, modullilik, Android-Linux)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21. Modullilik prinsipi operatsion tizimlarda qanday rol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ynashini tushuntiring (mustaqil modullar, funksiyalar bo‘linishi, yangilash osonligi, nosozlikni bartaraf etish)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22. Xavfsizlik prinsipi OTda qanday mexanizmlar orqali ta’minlanadi? (kirish huquqlari, fayl himoyasi, parollar, jarayon izolyatsiyasi)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23. Samaradorlik prinsipi operatsion tizim dizaynida qanday amalga oshiriladi? (resurs tejamkorligi, rejalashtirish, optimallashtirish, tezkorlik)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24. Ishonchlilik va uzluksizlik prinsipi nimani anglatadi? (nosozlikdan tiklanish, barqarorlik, minimal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qotish, uzluksiz ishlash)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 xml:space="preserve">25.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vazifalilik prinsipi OTda qanday usullar bilan qo‘llab-quvvatlanadi? (rejalashtirish, jarayonlar almashinuvi, navbatlar, kvant)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26. Moslashuvchanlik prinsipi operatsion tizimlarga qanday imkoniyat beradi? (kengaytirish, yangi qurilmalar, modullarni almashtirish, integratsiya)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27. Operatsion tizim arxitekturasi deganda nima tushuniladi? (ichki tuzilish, komponentlar,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zaro aloqa, boshqaruv)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28. Yadro operatsion tizimning qaysi vazifalarini bajaradi? (jarayon boshqaruvi, xotira taqsimlash, qurilmalar nazorati, fayl tizimi)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29. Drayverlarning operatsion tizimdagi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rni nimadan iborat? (qurilma boshqaruvi, interfeys, kiritish-chiqarish, apparat bilan aloqa)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30. OTning foydalanuvchi interfeysi nimalardan tashkil topadi? (grafik interfeys, buyruq satri, oynalar, boshqaruv elementlari)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31. Operatsion tizimlarni foydalanuvchilar soniga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ra tasniflash mezonini tushuntiring (bir foydalanuvchi, ko‘p foydalanuvchi, resurs ulashish, parallel ishlash)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32. Bir foydalanuvchili operatsion tizimlarga misollar keltiring va xususiyatlarini izohlang (MS-DOS, Windows 95, oddiylik, cheklanganlik)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foydalanuvchili tizimlarda resurslar qanday boshqariladi? (tarmoq, xavfsizlik, birgalikda foydalanish, kirish huquqi)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34. OTlarni vazifalar soniga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 xml:space="preserve">ra tasniflash qanday amalga oshiriladi? (bir vazifali,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 vazifali, jarayonlar, navbat)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35. Interaktiv tizimlar qanday holatlarda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llaniladi? (muloqot, tezkor javob, buyruq bajarish, tizim reaksiyasi)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36. Real vaqtli operatsion tizimlarning asosiy talablari nimalardan iborat? (aniq vaqt, kechikish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lmasligi, barqarorlik, tibbiyot-aviatsiya)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37. Buyruq satrli interfeys va grafik interfeys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rtasidagi farqlarni tushuntiring (matnli buyruqlar, ikonalar, menyu, qulaylik)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 xml:space="preserve">38. OTlarni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llanish sohasiga ko‘ra tasniflash mezoni nimani anglatadi? (shaxsiy kompyuter, server, mobil, ichki tizimlar)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39. Ichki (embedded) tizimlar uchun yaratilgan OTlarning xususiyatlarini izohlang (kichik hajm, tezkorlik, maxsus qurilmalar, ishonchlilik)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40. Maxsus sohalar uchun ishlab chiqilgan operatsion tizimlarning umumiy talablari nimalardan iborat? (xavfsizlik, tezkorlik, barqarorlik, real vaqt)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41. Resurs tushunchasi operatsion tizimlarda qanday ma’noni anglatadi? (CPU vaqti, xotira, disk, qurilmalar)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42. Resurslarning cheklanganlik xususiyati nimada namoyon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ladi? (resurs yetishmasligi, taqsimlash, navbat, boshqaruv)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43. Preemptiv va nopreemptiv resurslar orasidagi farqni tushuntiring (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xtatish mumkinligi, CPU, I/O, boshqaruv)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44. Abstraktsiya yaratish operatsion tizimdagi qaysi vazifani bajaradi? (fayl abstraksiyasi, jarayon abstraksiyasi, interfeys, soddalashtirish)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45. Resurslarni taqsimlash va ajratish jarayonining mohiyatini izohlang (allocation, deallocation, talab,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shatish)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46. CPU rejalashtirish jarayonining asosiy maqsadi nimadan iborat? (adolat, samaradorlik, navbat, vaqt taqsimlash)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47. Xotira boshqaruvi OTda qanday funksiyalarni bajaradi? (sahifalash, virtual xotira, almashtirish, segmentatsiya)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48. Deadlock holatining yuzaga kelishiga sabab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luvchi shartlarni tushuntiring (mutual exclusion, hold and wait, no preemption, circular wait)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49. Deadlockni oldini olish yoki bartaraf etish uchun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llaniladigan usullarni izohlang (prevention, avoidance, detection, recovery)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50. Virtualizatsiya texnologiyasining OTdagi ahamiyati nimada? (hypervisor, konteyner, resurs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lish, izolyatsiya)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>51. Jarayon tushunchasi operatsion tizimlarda qanday ma’noni anglatadi? (protsess, bajarilish, resurs, boshqaruv)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52. FCFS rejalashtirish algoritmining ishlash tamoyilini tushuntiring (birinchi kelgan, ketma-ketlik, navbat, FIFO)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53. FCFS algoritmidagi “convoy effect” hodisasini izohlang (uzoq jarayon, kutish vaqti, samaradorlik pasayishi, ketma-ketlik)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54. SJF algoritmining asosiy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g‘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oyasi nimada? (eng qisqa jarayon, vaqtni taqsimlash, samaradorlik, kutish vaqti)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55. SRTF algoritmi SJFdan qaysi jihati bilan farq qiladi? (preemptiv, qoldiq vaqt, uzish, ustunlik)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56. Ustuvorliklarga asoslangan rejalashtirishda jarayonlar qanday tanlanadi? (priority, navbat, ustuvor daraja, bajarilish tartibi)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57. Ustuvorlik rejalashtirishidagi “och qolish” muammosini tushuntiring (starvation, past ustuvorlik, kutish, adolatsizlik)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58. Round Robin algoritmining ishlash mexanizmini izohlang (kvant, aylanish, almashinish, interaktiv tizim)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59. Round Robin algoritmida kvantning juda kichik tanlanishi qanday oqibatga olib keladi? (kontekst almashtirish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pligi, samaradorlik pasayishi, yuklanish, kechikish)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60. Rejalashtirish algoritmlarini baholash uchun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llaniladigan asosiy mezonlarni ayting (throughput, turnaround time, waiting time, response time)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61. Xotirani boshqarish OTning qaysi asosiy vazifalarini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z ichiga oladi? (taqsimlash, nazorat, himoya, qayta yuklash)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62. Bir foydalanuvchili xotira boshqarish sxemasining asosiy kamchiligi nimada? (bitta vazifa, samaradorlik pastligi, joy yetishmasligi, fragmentatsiya)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 xml:space="preserve">63. Overlay texnologiyasining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llanilishi sababi nimada? (katta dasturlar, xotira tejash, segment almashinuvi, resurs cheklovi)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64. Statik (belgilangan)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 xml:space="preserve">limlarga ajratish usuli qanday tashkil etiladi? (oldindan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lish, bo‘limlar, navbat, moslashtirish)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65. Statik taqsimlashdagi ichki fragmentatsiya muammosini izohlang (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sh joy isrof bo‘lishi, bo‘lim kattaligi, to‘liq ishlatilmaslik, samarasizlik)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66. Jarayonni aniq bir xotira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 xml:space="preserve">limiga joylashtirish qanday mezonlar asosida bajariladi? (jarayon hajmi,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lim hajmi, moslik, manzil sozlash)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67. Xotirani qayta taqsimlash zarur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ladigan holатларни tushuntiring (yangi jarayon, bo‘sh joy yetishmasligi, eskirgan bo‘lim, resurs талаб)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68. Xotира tizimida mantiqiy va fizik manzillar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ртasidagi farq nimada? (virtual manzil, jismoniy manzil, xaritalаш, segment-sahifa)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69. Xotiraning ishlatilmay qolган qismlari bilan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liq tashqi fragmentatsiya муаммосини izohlang (bo‘sh bo‘lakчалар, tarqoqlik, joylashuv, samaradorlik)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70. Xotira menejerining operatsion tizimdagi roli nimadan iborat? (manzil boshqaruvi, taqsimлаш, kuzатиш, himoya)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71. Fayl tizimining asosiy vazifalarini sanab bering (saqlash, boshqarish, kataloglar, ruxsatlar)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72. Fayl menejerining OTdagi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rni nimadan iborat? (fayl kuzatish, joylashuv, boshqaruv, atributlar)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73. Fayllarni ierarxik tashkil etishning afzalliklarini tushuntiring (qulay izlash, guruhlash, kataloglar, tartib)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 xml:space="preserve">74. Faylga ketma-ket kirish usulining mohiyatini ayting (tartib bilan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qish, yozish, ketma-ketlik, oddiylik)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75. Fayl tizimlarida indeksli kirish usulining afzalliklarini izohlang (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rsatkichlar, indeks bloklari, tez topish, to‘g‘ridan-to‘g‘ri kirish)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lastRenderedPageBreak/>
        <w:t xml:space="preserve">76. OTlarning ahamiyati nimada namoyon </w:t>
      </w:r>
      <w:proofErr w:type="gramStart"/>
      <w:r w:rsidRPr="00B66398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B66398">
        <w:rPr>
          <w:rFonts w:ascii="Times New Roman" w:hAnsi="Times New Roman" w:cs="Times New Roman"/>
          <w:sz w:val="28"/>
          <w:szCs w:val="28"/>
        </w:rPr>
        <w:t>ladi? (boshqaruv, samaradorlik, xavfsizlik, resurslar)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77. OTning himoyalash funksiyasi foydalanuvchilar uchun qanday imkon yaratadi? (maxfiylik, ruxsat, izolatsiya, xavfsizlik)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78. Zamonaviy OTlarning kengayuvchanlik xususiyatini izohlang (yangi resurslar, modullar, texnologiyalar, moslashuv)</w:t>
      </w:r>
    </w:p>
    <w:p w:rsidR="00286DEC" w:rsidRP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79. OTning bashorat qilinishi foydalanuvchi nuqtai nazaridan nimani anglatadi? (barqaror natija, qoidalar, ketma-ketlik, ishonchlilik)</w:t>
      </w:r>
    </w:p>
    <w:p w:rsidR="00286DEC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398">
        <w:rPr>
          <w:rFonts w:ascii="Times New Roman" w:hAnsi="Times New Roman" w:cs="Times New Roman"/>
          <w:sz w:val="28"/>
          <w:szCs w:val="28"/>
        </w:rPr>
        <w:t>80. Operatsion tizimning qulaylik funksiyasi foydalanuvchilar uchun nima beradi? (interfeys, boshqaruv, yengillik, samaradorlik)</w:t>
      </w:r>
    </w:p>
    <w:p w:rsidR="00B66398" w:rsidRDefault="00B66398" w:rsidP="00B66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398" w:rsidRDefault="00B66398" w:rsidP="00B663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mavzulari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yuzasidan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072E">
        <w:rPr>
          <w:rFonts w:ascii="Times New Roman" w:hAnsi="Times New Roman" w:cs="Times New Roman"/>
          <w:b/>
          <w:bCs/>
          <w:sz w:val="28"/>
          <w:szCs w:val="28"/>
        </w:rPr>
        <w:t>savollar</w:t>
      </w:r>
      <w:proofErr w:type="spellEnd"/>
      <w:r w:rsidRPr="005B072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Operatsion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paydo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lishiga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sabab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bo‘lgan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mashina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tili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paketli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ishlov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Dastlabki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operatsion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xususiyatlarini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ayting</w:t>
      </w:r>
      <w:proofErr w:type="spellEnd"/>
      <w:r w:rsidRPr="00085AE0">
        <w:rPr>
          <w:sz w:val="28"/>
          <w:szCs w:val="28"/>
          <w:lang w:val="en-US"/>
        </w:rPr>
        <w:t xml:space="preserve"> (batch processing, </w:t>
      </w:r>
      <w:proofErr w:type="spellStart"/>
      <w:r w:rsidRPr="00085AE0">
        <w:rPr>
          <w:sz w:val="28"/>
          <w:szCs w:val="28"/>
          <w:lang w:val="en-US"/>
        </w:rPr>
        <w:t>ketma-ketlik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bitta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apparatga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bog‘</w:t>
      </w:r>
      <w:proofErr w:type="gramEnd"/>
      <w:r w:rsidRPr="00085AE0">
        <w:rPr>
          <w:sz w:val="28"/>
          <w:szCs w:val="28"/>
          <w:lang w:val="en-US"/>
        </w:rPr>
        <w:t>liqlik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Time-sharing </w:t>
      </w:r>
      <w:proofErr w:type="spellStart"/>
      <w:r w:rsidRPr="00085AE0">
        <w:rPr>
          <w:sz w:val="28"/>
          <w:szCs w:val="28"/>
          <w:lang w:val="en-US"/>
        </w:rPr>
        <w:t>tizimlari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muammolarni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hal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qilgan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vaqtni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taqsimlash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interaktivlik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UNIX </w:t>
      </w:r>
      <w:proofErr w:type="spellStart"/>
      <w:r w:rsidRPr="00085AE0">
        <w:rPr>
          <w:sz w:val="28"/>
          <w:szCs w:val="28"/>
          <w:lang w:val="en-US"/>
        </w:rPr>
        <w:t>tizimining</w:t>
      </w:r>
      <w:proofErr w:type="spellEnd"/>
      <w:r w:rsidRPr="00085AE0">
        <w:rPr>
          <w:sz w:val="28"/>
          <w:szCs w:val="28"/>
          <w:lang w:val="en-US"/>
        </w:rPr>
        <w:t xml:space="preserve"> OT </w:t>
      </w:r>
      <w:proofErr w:type="spellStart"/>
      <w:r w:rsidRPr="00085AE0">
        <w:rPr>
          <w:sz w:val="28"/>
          <w:szCs w:val="28"/>
          <w:lang w:val="en-US"/>
        </w:rPr>
        <w:t>rivojlanish</w:t>
      </w:r>
      <w:bookmarkStart w:id="0" w:name="_GoBack"/>
      <w:bookmarkEnd w:id="0"/>
      <w:r w:rsidRPr="00085AE0">
        <w:rPr>
          <w:sz w:val="28"/>
          <w:szCs w:val="28"/>
          <w:lang w:val="en-US"/>
        </w:rPr>
        <w:t>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modullilik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vazifalilik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ko‘p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ochiq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arxitektura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Mikrokompyuterlar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davridagi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xususiyatlarga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 xml:space="preserve">(MS-DOS, CP/M, </w:t>
      </w:r>
      <w:proofErr w:type="spellStart"/>
      <w:r w:rsidRPr="00085AE0">
        <w:rPr>
          <w:sz w:val="28"/>
          <w:szCs w:val="28"/>
        </w:rPr>
        <w:t>buyruq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satri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bitta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foydalanuvchi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Grafik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interfeysli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qachon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paydo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ldi</w:t>
      </w:r>
      <w:proofErr w:type="spellEnd"/>
      <w:r w:rsidRPr="00085AE0">
        <w:rPr>
          <w:sz w:val="28"/>
          <w:szCs w:val="28"/>
          <w:lang w:val="en-US"/>
        </w:rPr>
        <w:t xml:space="preserve">? (GUI, </w:t>
      </w:r>
      <w:proofErr w:type="spellStart"/>
      <w:r w:rsidRPr="00085AE0">
        <w:rPr>
          <w:sz w:val="28"/>
          <w:szCs w:val="28"/>
          <w:lang w:val="en-US"/>
        </w:rPr>
        <w:t>sichqoncha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oynalar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qulayligi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Mobil </w:t>
      </w:r>
      <w:proofErr w:type="spellStart"/>
      <w:r w:rsidRPr="00085AE0">
        <w:rPr>
          <w:sz w:val="28"/>
          <w:szCs w:val="28"/>
          <w:lang w:val="en-US"/>
        </w:rPr>
        <w:t>operatsion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rivojlanish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bosqichlarini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izohlang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smartfonlar</w:t>
      </w:r>
      <w:proofErr w:type="spellEnd"/>
      <w:r w:rsidRPr="00085AE0">
        <w:rPr>
          <w:sz w:val="28"/>
          <w:szCs w:val="28"/>
          <w:lang w:val="en-US"/>
        </w:rPr>
        <w:t xml:space="preserve">, sensor </w:t>
      </w:r>
      <w:proofErr w:type="spellStart"/>
      <w:r w:rsidRPr="00085AE0">
        <w:rPr>
          <w:sz w:val="28"/>
          <w:szCs w:val="28"/>
          <w:lang w:val="en-US"/>
        </w:rPr>
        <w:t>interfeys</w:t>
      </w:r>
      <w:proofErr w:type="spellEnd"/>
      <w:r w:rsidRPr="00085AE0">
        <w:rPr>
          <w:sz w:val="28"/>
          <w:szCs w:val="28"/>
          <w:lang w:val="en-US"/>
        </w:rPr>
        <w:t>, Android, iOS)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lastRenderedPageBreak/>
        <w:t>Zamonaviy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rivojlanishiga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ta’sir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qilayotgan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texnologiyalar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 xml:space="preserve">(AI, </w:t>
      </w:r>
      <w:proofErr w:type="spellStart"/>
      <w:r w:rsidRPr="00085AE0">
        <w:rPr>
          <w:sz w:val="28"/>
          <w:szCs w:val="28"/>
        </w:rPr>
        <w:t>bulut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xavfsizlik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mobil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tizimlar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Ochiq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kodli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rivojlanishi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jaryonga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sabab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Linux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hamjamiyat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bepul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tarqatish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rivojlanish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tezligi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OT </w:t>
      </w:r>
      <w:proofErr w:type="spellStart"/>
      <w:r w:rsidRPr="00085AE0">
        <w:rPr>
          <w:sz w:val="28"/>
          <w:szCs w:val="28"/>
          <w:lang w:val="en-US"/>
        </w:rPr>
        <w:t>evolyutsiyasida</w:t>
      </w:r>
      <w:proofErr w:type="spellEnd"/>
      <w:r w:rsidRPr="00085AE0">
        <w:rPr>
          <w:sz w:val="28"/>
          <w:szCs w:val="28"/>
          <w:lang w:val="en-US"/>
        </w:rPr>
        <w:t xml:space="preserve"> apparat </w:t>
      </w:r>
      <w:proofErr w:type="spellStart"/>
      <w:r w:rsidRPr="00085AE0">
        <w:rPr>
          <w:sz w:val="28"/>
          <w:szCs w:val="28"/>
          <w:lang w:val="en-US"/>
        </w:rPr>
        <w:t>arxitekturasining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zgarishi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rol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o‘ynagan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protsessorlar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ko‘p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yadro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xotira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drayverlar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</w:rPr>
        <w:t>OTning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xotira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boshqaruvi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funksiyasi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nimaga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xizmat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qiladi</w:t>
      </w:r>
      <w:proofErr w:type="spellEnd"/>
      <w:r w:rsidRPr="00085AE0">
        <w:rPr>
          <w:sz w:val="28"/>
          <w:szCs w:val="28"/>
        </w:rPr>
        <w:t>? (</w:t>
      </w:r>
      <w:proofErr w:type="spellStart"/>
      <w:r w:rsidRPr="00085AE0">
        <w:rPr>
          <w:sz w:val="28"/>
          <w:szCs w:val="28"/>
        </w:rPr>
        <w:t>ajratish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boshqarish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virtualizatsiya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Protsessor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bajaradi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rejalashtirish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uzilishlar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jarayon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prioritet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mohiyati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saqlash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kataloglar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ruxsat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qurilmalar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Qurilmalarni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amalga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oshiriladi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drayverlar</w:t>
      </w:r>
      <w:proofErr w:type="spellEnd"/>
      <w:r w:rsidRPr="00085AE0">
        <w:rPr>
          <w:sz w:val="28"/>
          <w:szCs w:val="28"/>
          <w:lang w:val="en-US"/>
        </w:rPr>
        <w:t xml:space="preserve">, I/O, </w:t>
      </w:r>
      <w:proofErr w:type="spellStart"/>
      <w:r w:rsidRPr="00085AE0">
        <w:rPr>
          <w:sz w:val="28"/>
          <w:szCs w:val="28"/>
          <w:lang w:val="en-US"/>
        </w:rPr>
        <w:t>uzilish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OTning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funksiyasi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qaratilgan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himoya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autentifikatsiya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kirish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nazorati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viruslarga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qarshi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Tarmoq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rol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ynaydi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aloqa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protokollar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ulanish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lishish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interfeysi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qismiga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kiradi</w:t>
      </w:r>
      <w:proofErr w:type="spellEnd"/>
      <w:r w:rsidRPr="00085AE0">
        <w:rPr>
          <w:sz w:val="28"/>
          <w:szCs w:val="28"/>
          <w:lang w:val="en-US"/>
        </w:rPr>
        <w:t xml:space="preserve">? (GUI, </w:t>
      </w:r>
      <w:proofErr w:type="spellStart"/>
      <w:r w:rsidRPr="00085AE0">
        <w:rPr>
          <w:sz w:val="28"/>
          <w:szCs w:val="28"/>
          <w:lang w:val="en-US"/>
        </w:rPr>
        <w:t>buyruq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satri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menyular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Resurslarni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taqsimlash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funksiyasining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maqsadi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adolat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samaradorlik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prioritet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navbat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OTning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uzilishlarni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funksiyasi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qiladi</w:t>
      </w:r>
      <w:proofErr w:type="spellEnd"/>
      <w:r w:rsidRPr="00085AE0">
        <w:rPr>
          <w:sz w:val="28"/>
          <w:szCs w:val="28"/>
          <w:lang w:val="en-US"/>
        </w:rPr>
        <w:t xml:space="preserve">? (interrupt, </w:t>
      </w:r>
      <w:proofErr w:type="spellStart"/>
      <w:r w:rsidRPr="00085AE0">
        <w:rPr>
          <w:sz w:val="28"/>
          <w:szCs w:val="28"/>
          <w:lang w:val="en-US"/>
        </w:rPr>
        <w:t>reaksiya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kontekst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drayver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1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Tizimni</w:t>
      </w:r>
      <w:proofErr w:type="spellEnd"/>
      <w:r w:rsidRPr="00085AE0">
        <w:rPr>
          <w:sz w:val="28"/>
          <w:szCs w:val="28"/>
          <w:lang w:val="en-US"/>
        </w:rPr>
        <w:t xml:space="preserve"> monitoring </w:t>
      </w:r>
      <w:proofErr w:type="spellStart"/>
      <w:r w:rsidRPr="00085AE0">
        <w:rPr>
          <w:sz w:val="28"/>
          <w:szCs w:val="28"/>
          <w:lang w:val="en-US"/>
        </w:rPr>
        <w:t>qilish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funksiyasi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anglatadi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jarayon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kuzatish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statistikalar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Protsess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bajarilish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jarayon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dastur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lastRenderedPageBreak/>
        <w:t>Protsessning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hayotiy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tsiklini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yaratilish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bajarilish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kutish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tugash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Protsess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holatlari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tasniflanadi</w:t>
      </w:r>
      <w:proofErr w:type="spellEnd"/>
      <w:r w:rsidRPr="00085AE0">
        <w:rPr>
          <w:sz w:val="28"/>
          <w:szCs w:val="28"/>
          <w:lang w:val="en-US"/>
        </w:rPr>
        <w:t>? (running, ready, waiting, terminated)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Kontekst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jarayoni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kechadi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registrlar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saqlash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yuklash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rejalashtirish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Protsesslararo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bog‘</w:t>
      </w:r>
      <w:proofErr w:type="gramEnd"/>
      <w:r w:rsidRPr="00085AE0">
        <w:rPr>
          <w:sz w:val="28"/>
          <w:szCs w:val="28"/>
          <w:lang w:val="en-US"/>
        </w:rPr>
        <w:t>lanishning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maqsadi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ma’lumot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IPC, </w:t>
      </w:r>
      <w:proofErr w:type="spellStart"/>
      <w:r w:rsidRPr="00085AE0">
        <w:rPr>
          <w:sz w:val="28"/>
          <w:szCs w:val="28"/>
          <w:lang w:val="en-US"/>
        </w:rPr>
        <w:t>xabar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quvur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Semaforlar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bajaradi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sinxronizatsiya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bloklash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navbat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Monitorlarning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protsesslar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kritik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lim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himoya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sinxronizatsiya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Race condition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sababli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yuzaga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bir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vaqtlilik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sinxronizatsiya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yo‘</w:t>
      </w:r>
      <w:proofErr w:type="gramEnd"/>
      <w:r w:rsidRPr="00085AE0">
        <w:rPr>
          <w:sz w:val="28"/>
          <w:szCs w:val="28"/>
          <w:lang w:val="en-US"/>
        </w:rPr>
        <w:t>qligi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muvofiqlashtirish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Deadlock </w:t>
      </w:r>
      <w:proofErr w:type="spellStart"/>
      <w:r w:rsidRPr="00085AE0">
        <w:rPr>
          <w:sz w:val="28"/>
          <w:szCs w:val="28"/>
          <w:lang w:val="en-US"/>
        </w:rPr>
        <w:t>protsesslar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orasida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paydo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bloklash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talabi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kutish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doira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2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Thread </w:t>
      </w:r>
      <w:proofErr w:type="spellStart"/>
      <w:r w:rsidRPr="00085AE0">
        <w:rPr>
          <w:sz w:val="28"/>
          <w:szCs w:val="28"/>
          <w:lang w:val="en-US"/>
        </w:rPr>
        <w:t>va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protsess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rtasidagi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farqni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engil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jarayon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umumiy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mustaqillik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tejamkorlik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strategiyalari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statik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dinamik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sahifalash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segmentatsiya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ajratishning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birinchi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moslash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algoritmini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 xml:space="preserve"> (first fit,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sh</w:t>
      </w:r>
      <w:proofErr w:type="spellEnd"/>
      <w:r w:rsidRPr="00085AE0">
        <w:rPr>
          <w:sz w:val="28"/>
          <w:szCs w:val="28"/>
          <w:lang w:val="en-US"/>
        </w:rPr>
        <w:t xml:space="preserve"> joy, </w:t>
      </w:r>
      <w:proofErr w:type="spellStart"/>
      <w:r w:rsidRPr="00085AE0">
        <w:rPr>
          <w:sz w:val="28"/>
          <w:szCs w:val="28"/>
          <w:lang w:val="en-US"/>
        </w:rPr>
        <w:t>qidirish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ajratish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Sahifalash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? (page, frame, virtual </w:t>
      </w: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xaritalash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TLB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bajaradi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tezlashtirish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keshlash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manzil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tarjimasi</w:t>
      </w:r>
      <w:proofErr w:type="spellEnd"/>
      <w:r w:rsidRPr="00085AE0">
        <w:rPr>
          <w:sz w:val="28"/>
          <w:szCs w:val="28"/>
          <w:lang w:val="en-US"/>
        </w:rPr>
        <w:t>, MMU)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Segmentatsiya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usuli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mantiqiy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linish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modullilik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himoya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soddalik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lastRenderedPageBreak/>
        <w:t xml:space="preserve">Virtual </w:t>
      </w: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uchun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kerak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katta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adres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makoni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diskgacha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kengaytirish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sahifa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Thrashing </w:t>
      </w:r>
      <w:proofErr w:type="spellStart"/>
      <w:r w:rsidRPr="00085AE0">
        <w:rPr>
          <w:sz w:val="28"/>
          <w:szCs w:val="28"/>
          <w:lang w:val="en-US"/>
        </w:rPr>
        <w:t>holati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yuzaga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sahifa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past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yuklanish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xatolik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Paging </w:t>
      </w:r>
      <w:proofErr w:type="spellStart"/>
      <w:r w:rsidRPr="00085AE0">
        <w:rPr>
          <w:sz w:val="28"/>
          <w:szCs w:val="28"/>
          <w:lang w:val="en-US"/>
        </w:rPr>
        <w:t>va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segmentatsiyani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birgalikda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llashning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moslashuvchanlik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samaradorlik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yadro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Swap </w:t>
      </w:r>
      <w:proofErr w:type="spellStart"/>
      <w:r w:rsidRPr="00085AE0">
        <w:rPr>
          <w:sz w:val="28"/>
          <w:szCs w:val="28"/>
          <w:lang w:val="en-US"/>
        </w:rPr>
        <w:t>maydonining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sahifa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saqlash</w:t>
      </w:r>
      <w:proofErr w:type="spellEnd"/>
      <w:r w:rsidRPr="00085AE0">
        <w:rPr>
          <w:sz w:val="28"/>
          <w:szCs w:val="28"/>
          <w:lang w:val="en-US"/>
        </w:rPr>
        <w:t xml:space="preserve">, joy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shatish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almashtirish</w:t>
      </w:r>
      <w:proofErr w:type="spellEnd"/>
      <w:r w:rsidRPr="00085AE0">
        <w:rPr>
          <w:sz w:val="28"/>
          <w:szCs w:val="28"/>
          <w:lang w:val="en-US"/>
        </w:rPr>
        <w:t>, disk)</w:t>
      </w:r>
    </w:p>
    <w:p w:rsidR="00085AE0" w:rsidRPr="00085AE0" w:rsidRDefault="00085AE0" w:rsidP="00085AE0">
      <w:pPr>
        <w:pStyle w:val="aff8"/>
        <w:numPr>
          <w:ilvl w:val="0"/>
          <w:numId w:val="13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himoyasi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amalga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oshiriladi</w:t>
      </w:r>
      <w:proofErr w:type="spellEnd"/>
      <w:r w:rsidRPr="00085AE0">
        <w:rPr>
          <w:sz w:val="28"/>
          <w:szCs w:val="28"/>
          <w:lang w:val="en-US"/>
        </w:rPr>
        <w:t xml:space="preserve">? (limit </w:t>
      </w:r>
      <w:proofErr w:type="spellStart"/>
      <w:r w:rsidRPr="00085AE0">
        <w:rPr>
          <w:sz w:val="28"/>
          <w:szCs w:val="28"/>
          <w:lang w:val="en-US"/>
        </w:rPr>
        <w:t>registr</w:t>
      </w:r>
      <w:proofErr w:type="spellEnd"/>
      <w:r w:rsidRPr="00085AE0">
        <w:rPr>
          <w:sz w:val="28"/>
          <w:szCs w:val="28"/>
          <w:lang w:val="en-US"/>
        </w:rPr>
        <w:t xml:space="preserve">, base </w:t>
      </w:r>
      <w:proofErr w:type="spellStart"/>
      <w:r w:rsidRPr="00085AE0">
        <w:rPr>
          <w:sz w:val="28"/>
          <w:szCs w:val="28"/>
          <w:lang w:val="en-US"/>
        </w:rPr>
        <w:t>registr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ajratish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vazifalarini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sanang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saqlash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katalog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tuzilmasi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satrlar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bloklar</w:t>
      </w:r>
      <w:proofErr w:type="spellEnd"/>
      <w:r w:rsidRPr="00085AE0">
        <w:rPr>
          <w:sz w:val="28"/>
          <w:szCs w:val="28"/>
          <w:lang w:val="en-US"/>
        </w:rPr>
        <w:t xml:space="preserve">, metadata, </w:t>
      </w:r>
      <w:proofErr w:type="spellStart"/>
      <w:r w:rsidRPr="00085AE0">
        <w:rPr>
          <w:sz w:val="28"/>
          <w:szCs w:val="28"/>
          <w:lang w:val="en-US"/>
        </w:rPr>
        <w:t>struktura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Kataloglar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tashkil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topadi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daraxt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ierarxiya</w:t>
      </w:r>
      <w:proofErr w:type="spellEnd"/>
      <w:r w:rsidRPr="00085AE0">
        <w:rPr>
          <w:sz w:val="28"/>
          <w:szCs w:val="28"/>
          <w:lang w:val="en-US"/>
        </w:rPr>
        <w:t xml:space="preserve">, root,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limlar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Inode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identifikator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atributlar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joylashuv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pointerlar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FAT </w:t>
      </w:r>
      <w:proofErr w:type="spellStart"/>
      <w:r w:rsidRPr="00085AE0">
        <w:rPr>
          <w:sz w:val="28"/>
          <w:szCs w:val="28"/>
          <w:lang w:val="en-US"/>
        </w:rPr>
        <w:t>tizimining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prinsipi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jadval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klasterlar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rsatkichlar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oddiylik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NTFS </w:t>
      </w: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jurnal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katta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fayllar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Jurnalizatsiya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uchun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kerak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xatolardan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tiklash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tranzaksiyalar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barqarorlik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ishonchlilik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Faylga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kirish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usullari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ketma-ket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to‘</w:t>
      </w:r>
      <w:proofErr w:type="gramEnd"/>
      <w:r w:rsidRPr="00085AE0">
        <w:rPr>
          <w:sz w:val="28"/>
          <w:szCs w:val="28"/>
          <w:lang w:val="en-US"/>
        </w:rPr>
        <w:t>g‘ridan-to‘g‘ri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indeksli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aralash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Fayllarni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boshqarishda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kvotalar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rol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ynaydi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cheklash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resurs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nazorat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tizim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4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mexanizmlari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 xml:space="preserve">(ACL, </w:t>
      </w:r>
      <w:proofErr w:type="spellStart"/>
      <w:r w:rsidRPr="00085AE0">
        <w:rPr>
          <w:sz w:val="28"/>
          <w:szCs w:val="28"/>
        </w:rPr>
        <w:t>ruxsat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shifrlash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lastRenderedPageBreak/>
        <w:t xml:space="preserve">I/O </w:t>
      </w:r>
      <w:proofErr w:type="spellStart"/>
      <w:r w:rsidRPr="00085AE0">
        <w:rPr>
          <w:sz w:val="28"/>
          <w:szCs w:val="28"/>
          <w:lang w:val="en-US"/>
        </w:rPr>
        <w:t>tizimi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bajaradi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kiritish-chiqarish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qurilmalar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drayverlar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Uzilishlar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mexanizmining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mohiyatini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 xml:space="preserve"> (interrupt, </w:t>
      </w:r>
      <w:proofErr w:type="spellStart"/>
      <w:r w:rsidRPr="00085AE0">
        <w:rPr>
          <w:sz w:val="28"/>
          <w:szCs w:val="28"/>
          <w:lang w:val="en-US"/>
        </w:rPr>
        <w:t>protsessor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reaksiya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Drayver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qurilma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interfeys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modul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aloqa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Buffering </w:t>
      </w:r>
      <w:proofErr w:type="spellStart"/>
      <w:r w:rsidRPr="00085AE0">
        <w:rPr>
          <w:sz w:val="28"/>
          <w:szCs w:val="28"/>
          <w:lang w:val="en-US"/>
        </w:rPr>
        <w:t>qachon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llaniladi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tejamkorlik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tezlik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moslashtirish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kutish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Spooling </w:t>
      </w:r>
      <w:proofErr w:type="spellStart"/>
      <w:r w:rsidRPr="00085AE0">
        <w:rPr>
          <w:sz w:val="28"/>
          <w:szCs w:val="28"/>
          <w:lang w:val="en-US"/>
        </w:rPr>
        <w:t>mexanizmi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navbat</w:t>
      </w:r>
      <w:proofErr w:type="spellEnd"/>
      <w:r w:rsidRPr="00085AE0">
        <w:rPr>
          <w:sz w:val="28"/>
          <w:szCs w:val="28"/>
          <w:lang w:val="en-US"/>
        </w:rPr>
        <w:t xml:space="preserve">, disk, printer, </w:t>
      </w:r>
      <w:proofErr w:type="spellStart"/>
      <w:r w:rsidRPr="00085AE0">
        <w:rPr>
          <w:sz w:val="28"/>
          <w:szCs w:val="28"/>
          <w:lang w:val="en-US"/>
        </w:rPr>
        <w:t>oraliq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saqlash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DMA </w:t>
      </w:r>
      <w:proofErr w:type="spellStart"/>
      <w:r w:rsidRPr="00085AE0">
        <w:rPr>
          <w:sz w:val="28"/>
          <w:szCs w:val="28"/>
          <w:lang w:val="en-US"/>
        </w:rPr>
        <w:t>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proofErr w:type="gramStart"/>
      <w:r w:rsidRPr="00085AE0">
        <w:rPr>
          <w:sz w:val="28"/>
          <w:szCs w:val="28"/>
          <w:lang w:val="en-US"/>
        </w:rPr>
        <w:t>to‘</w:t>
      </w:r>
      <w:proofErr w:type="gramEnd"/>
      <w:r w:rsidRPr="00085AE0">
        <w:rPr>
          <w:sz w:val="28"/>
          <w:szCs w:val="28"/>
          <w:lang w:val="en-US"/>
        </w:rPr>
        <w:t>g‘ridan-to‘g‘ri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protsessorni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bo‘shatish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tezlik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I/O </w:t>
      </w:r>
      <w:proofErr w:type="spellStart"/>
      <w:r w:rsidRPr="00085AE0">
        <w:rPr>
          <w:sz w:val="28"/>
          <w:szCs w:val="28"/>
          <w:lang w:val="en-US"/>
        </w:rPr>
        <w:t>sinxronlash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uchun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kerak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ketma-ketlik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to‘</w:t>
      </w:r>
      <w:proofErr w:type="gramEnd"/>
      <w:r w:rsidRPr="00085AE0">
        <w:rPr>
          <w:sz w:val="28"/>
          <w:szCs w:val="28"/>
          <w:lang w:val="en-US"/>
        </w:rPr>
        <w:t>qnashuv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Qurilma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boshqaruvchisi</w:t>
      </w:r>
      <w:proofErr w:type="spellEnd"/>
      <w:r w:rsidRPr="00085AE0">
        <w:rPr>
          <w:sz w:val="28"/>
          <w:szCs w:val="28"/>
          <w:lang w:val="en-US"/>
        </w:rPr>
        <w:t xml:space="preserve"> (controller)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bajaradi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signallar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ma’lumot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qurilma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Keshlash</w:t>
      </w:r>
      <w:proofErr w:type="spellEnd"/>
      <w:r w:rsidRPr="00085AE0">
        <w:rPr>
          <w:sz w:val="28"/>
          <w:szCs w:val="28"/>
          <w:lang w:val="en-US"/>
        </w:rPr>
        <w:t xml:space="preserve"> I/O </w:t>
      </w:r>
      <w:proofErr w:type="spellStart"/>
      <w:r w:rsidRPr="00085AE0">
        <w:rPr>
          <w:sz w:val="28"/>
          <w:szCs w:val="28"/>
          <w:lang w:val="en-US"/>
        </w:rPr>
        <w:t>jarayonida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rol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ynaydi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tezlashtirish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vaqtni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kamaytirish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saqlash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optimallashtirish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5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Block device </w:t>
      </w:r>
      <w:proofErr w:type="spellStart"/>
      <w:r w:rsidRPr="00085AE0">
        <w:rPr>
          <w:sz w:val="28"/>
          <w:szCs w:val="28"/>
          <w:lang w:val="en-US"/>
        </w:rPr>
        <w:t>va</w:t>
      </w:r>
      <w:proofErr w:type="spellEnd"/>
      <w:r w:rsidRPr="00085AE0">
        <w:rPr>
          <w:sz w:val="28"/>
          <w:szCs w:val="28"/>
          <w:lang w:val="en-US"/>
        </w:rPr>
        <w:t xml:space="preserve"> character device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rtasidagi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farqni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blokli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ketma-ket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o‘qish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yozish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Tarmoqli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operatsion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aloqa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ulashish</w:t>
      </w:r>
      <w:proofErr w:type="spellEnd"/>
      <w:r w:rsidRPr="00085AE0">
        <w:rPr>
          <w:sz w:val="28"/>
          <w:szCs w:val="28"/>
          <w:lang w:val="en-US"/>
        </w:rPr>
        <w:t xml:space="preserve">, server, </w:t>
      </w:r>
      <w:proofErr w:type="spellStart"/>
      <w:r w:rsidRPr="00085AE0">
        <w:rPr>
          <w:sz w:val="28"/>
          <w:szCs w:val="28"/>
          <w:lang w:val="en-US"/>
        </w:rPr>
        <w:t>protokol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Tarqatilgan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tugun</w:t>
      </w:r>
      <w:proofErr w:type="spellEnd"/>
      <w:r w:rsidRPr="00085AE0">
        <w:rPr>
          <w:sz w:val="28"/>
          <w:szCs w:val="28"/>
          <w:lang w:val="en-US"/>
        </w:rPr>
        <w:t xml:space="preserve">, parallel </w:t>
      </w:r>
      <w:proofErr w:type="spellStart"/>
      <w:r w:rsidRPr="00085AE0">
        <w:rPr>
          <w:sz w:val="28"/>
          <w:szCs w:val="28"/>
          <w:lang w:val="en-US"/>
        </w:rPr>
        <w:t>ishlash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replikatsiya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Klient</w:t>
      </w:r>
      <w:proofErr w:type="spellEnd"/>
      <w:r w:rsidRPr="00085AE0">
        <w:rPr>
          <w:sz w:val="28"/>
          <w:szCs w:val="28"/>
          <w:lang w:val="en-US"/>
        </w:rPr>
        <w:t xml:space="preserve">-server </w:t>
      </w:r>
      <w:proofErr w:type="spellStart"/>
      <w:r w:rsidRPr="00085AE0">
        <w:rPr>
          <w:sz w:val="28"/>
          <w:szCs w:val="28"/>
          <w:lang w:val="en-US"/>
        </w:rPr>
        <w:t>arxitekturasining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markazlashgan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qulaylik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Peer-to-peer </w:t>
      </w:r>
      <w:proofErr w:type="spellStart"/>
      <w:r w:rsidRPr="00085AE0">
        <w:rPr>
          <w:sz w:val="28"/>
          <w:szCs w:val="28"/>
          <w:lang w:val="en-US"/>
        </w:rPr>
        <w:t>arxitekturasining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xususiyatlarini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ayting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tenglik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ulanish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almashish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markaz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yo‘</w:t>
      </w:r>
      <w:proofErr w:type="gramEnd"/>
      <w:r w:rsidRPr="00085AE0">
        <w:rPr>
          <w:sz w:val="28"/>
          <w:szCs w:val="28"/>
          <w:lang w:val="en-US"/>
        </w:rPr>
        <w:t>qligi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lastRenderedPageBreak/>
        <w:t>Tarmoqli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resurslarni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birgalikda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ishlatish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amalga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oshiriladi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ulanish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fayl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ulashish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bosib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chiqarish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umumiy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resurs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Tarqatilgan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fayl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server, </w:t>
      </w:r>
      <w:proofErr w:type="spellStart"/>
      <w:r w:rsidRPr="00085AE0">
        <w:rPr>
          <w:sz w:val="28"/>
          <w:szCs w:val="28"/>
          <w:lang w:val="en-US"/>
        </w:rPr>
        <w:t>tarmoq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sinxronlash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saqlash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Tarmoqli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mexanizmlari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kriptografiya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autentifikatsiya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protokollar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Tarmoqda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jarayonlararo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aloqa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amalga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oshiriladi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socket</w:t>
      </w:r>
      <w:proofErr w:type="spellEnd"/>
      <w:r w:rsidRPr="00085AE0">
        <w:rPr>
          <w:sz w:val="28"/>
          <w:szCs w:val="28"/>
        </w:rPr>
        <w:t xml:space="preserve">, API, </w:t>
      </w:r>
      <w:proofErr w:type="spellStart"/>
      <w:r w:rsidRPr="00085AE0">
        <w:rPr>
          <w:sz w:val="28"/>
          <w:szCs w:val="28"/>
        </w:rPr>
        <w:t>paketlar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protokollar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Bulut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operatsion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xususiyatga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virtualizatsiya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masofaviy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lamlash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xizmat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6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Tarmoqli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nosozlikka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chidamlilik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ta’minlanadi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replikatsiya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zaxira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qayta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tiklash</w:t>
      </w:r>
      <w:proofErr w:type="spellEnd"/>
      <w:r w:rsidRPr="00085AE0">
        <w:rPr>
          <w:sz w:val="28"/>
          <w:szCs w:val="28"/>
          <w:lang w:val="en-US"/>
        </w:rPr>
        <w:t>, monitoring)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dasturlash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bir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nechta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dastur</w:t>
      </w:r>
      <w:proofErr w:type="spellEnd"/>
      <w:r w:rsidRPr="00085AE0">
        <w:rPr>
          <w:sz w:val="28"/>
          <w:szCs w:val="28"/>
          <w:lang w:val="en-US"/>
        </w:rPr>
        <w:t xml:space="preserve">, parallel, </w:t>
      </w:r>
      <w:proofErr w:type="spellStart"/>
      <w:r w:rsidRPr="00085AE0">
        <w:rPr>
          <w:sz w:val="28"/>
          <w:szCs w:val="28"/>
          <w:lang w:val="en-US"/>
        </w:rPr>
        <w:t>navbat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Multitasking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turlarga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linadi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kooperativ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preemptiv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almashinish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nazorat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p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foydalanuvchili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lish</w:t>
      </w:r>
      <w:proofErr w:type="spellEnd"/>
      <w:r w:rsidRPr="00085AE0">
        <w:rPr>
          <w:sz w:val="28"/>
          <w:szCs w:val="28"/>
          <w:lang w:val="en-US"/>
        </w:rPr>
        <w:t xml:space="preserve">, parallel </w:t>
      </w:r>
      <w:proofErr w:type="spellStart"/>
      <w:r w:rsidRPr="00085AE0">
        <w:rPr>
          <w:sz w:val="28"/>
          <w:szCs w:val="28"/>
          <w:lang w:val="en-US"/>
        </w:rPr>
        <w:t>ishlash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nazorat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Multiprotsessing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bir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nechta</w:t>
      </w:r>
      <w:proofErr w:type="spellEnd"/>
      <w:r w:rsidRPr="00085AE0">
        <w:rPr>
          <w:sz w:val="28"/>
          <w:szCs w:val="28"/>
          <w:lang w:val="en-US"/>
        </w:rPr>
        <w:t xml:space="preserve"> CPU, parallel </w:t>
      </w:r>
      <w:proofErr w:type="spellStart"/>
      <w:r w:rsidRPr="00085AE0">
        <w:rPr>
          <w:sz w:val="28"/>
          <w:szCs w:val="28"/>
          <w:lang w:val="en-US"/>
        </w:rPr>
        <w:t>ishlash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balanslash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Load </w:t>
      </w:r>
      <w:proofErr w:type="spellStart"/>
      <w:r w:rsidRPr="00085AE0">
        <w:rPr>
          <w:sz w:val="28"/>
          <w:szCs w:val="28"/>
          <w:lang w:val="en-US"/>
        </w:rPr>
        <w:t>balancingning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maqsadi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teng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taqsimlash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 xml:space="preserve">, yuk, </w:t>
      </w:r>
      <w:proofErr w:type="spellStart"/>
      <w:r w:rsidRPr="00085AE0">
        <w:rPr>
          <w:sz w:val="28"/>
          <w:szCs w:val="28"/>
          <w:lang w:val="en-US"/>
        </w:rPr>
        <w:t>barqarorlik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SMP </w:t>
      </w:r>
      <w:proofErr w:type="spellStart"/>
      <w:r w:rsidRPr="00085AE0">
        <w:rPr>
          <w:sz w:val="28"/>
          <w:szCs w:val="28"/>
          <w:lang w:val="en-US"/>
        </w:rPr>
        <w:t>tizimlarining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mohiyati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umumiy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bir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xil</w:t>
      </w:r>
      <w:proofErr w:type="spellEnd"/>
      <w:r w:rsidRPr="00085AE0">
        <w:rPr>
          <w:sz w:val="28"/>
          <w:szCs w:val="28"/>
          <w:lang w:val="en-US"/>
        </w:rPr>
        <w:t xml:space="preserve"> CPU, parallel,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Asimmetrik</w:t>
      </w:r>
      <w:proofErr w:type="spellEnd"/>
      <w:r w:rsidRPr="00085AE0">
        <w:rPr>
          <w:sz w:val="28"/>
          <w:szCs w:val="28"/>
          <w:lang w:val="en-US"/>
        </w:rPr>
        <w:t xml:space="preserve"> multiprocessing </w:t>
      </w:r>
      <w:proofErr w:type="spellStart"/>
      <w:r w:rsidRPr="00085AE0">
        <w:rPr>
          <w:sz w:val="28"/>
          <w:szCs w:val="28"/>
          <w:lang w:val="en-US"/>
        </w:rPr>
        <w:t>qachon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llaniladi</w:t>
      </w:r>
      <w:proofErr w:type="spellEnd"/>
      <w:r w:rsidRPr="00085AE0">
        <w:rPr>
          <w:sz w:val="28"/>
          <w:szCs w:val="28"/>
          <w:lang w:val="en-US"/>
        </w:rPr>
        <w:t xml:space="preserve">? (master-slave,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linish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Multithreadingning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engil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jarayon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umumiy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xotira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tezlik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lastRenderedPageBreak/>
        <w:t>Gibrid</w:t>
      </w:r>
      <w:proofErr w:type="spellEnd"/>
      <w:r w:rsidRPr="00085AE0">
        <w:rPr>
          <w:sz w:val="28"/>
          <w:szCs w:val="28"/>
          <w:lang w:val="en-US"/>
        </w:rPr>
        <w:t xml:space="preserve"> multitasking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uchraydi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mobil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zamonaviy</w:t>
      </w:r>
      <w:proofErr w:type="spellEnd"/>
      <w:r w:rsidRPr="00085AE0">
        <w:rPr>
          <w:sz w:val="28"/>
          <w:szCs w:val="28"/>
          <w:lang w:val="en-US"/>
        </w:rPr>
        <w:t xml:space="preserve"> OS, </w:t>
      </w:r>
      <w:proofErr w:type="spellStart"/>
      <w:r w:rsidRPr="00085AE0">
        <w:rPr>
          <w:sz w:val="28"/>
          <w:szCs w:val="28"/>
          <w:lang w:val="en-US"/>
        </w:rPr>
        <w:t>optimallashtirish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yadro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7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Parallel </w:t>
      </w:r>
      <w:proofErr w:type="spellStart"/>
      <w:r w:rsidRPr="00085AE0">
        <w:rPr>
          <w:sz w:val="28"/>
          <w:szCs w:val="28"/>
          <w:lang w:val="en-US"/>
        </w:rPr>
        <w:t>hisoblash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muammolarni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hal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qiladi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tezlik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katta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ma’lumotlar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taqsimlash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samaradorlik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OT </w:t>
      </w:r>
      <w:proofErr w:type="spellStart"/>
      <w:r w:rsidRPr="00085AE0">
        <w:rPr>
          <w:sz w:val="28"/>
          <w:szCs w:val="28"/>
          <w:lang w:val="en-US"/>
        </w:rPr>
        <w:t>xavfsizligining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maqsadi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maxfiylik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yaxlitlik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mavjudlik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Autentifikatsiya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tasdiqlash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parol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identifikatsiya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Kirish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nazorati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prinsiplarga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asoslanadi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ruxsat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rollar</w:t>
      </w:r>
      <w:proofErr w:type="spellEnd"/>
      <w:r w:rsidRPr="00085AE0">
        <w:rPr>
          <w:sz w:val="28"/>
          <w:szCs w:val="28"/>
        </w:rPr>
        <w:t xml:space="preserve">, ACL, </w:t>
      </w:r>
      <w:proofErr w:type="spellStart"/>
      <w:r w:rsidRPr="00085AE0">
        <w:rPr>
          <w:sz w:val="28"/>
          <w:szCs w:val="28"/>
        </w:rPr>
        <w:t>siyosat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qaysilar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viruslar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hujumlar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ekspluatlar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zaifliklar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Shifrlash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uchun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llaniladi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maxfiylik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ma’lumot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xavfsizlik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</w:rPr>
        <w:t>Yadro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darajasidagi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xavfsizlik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nima</w:t>
      </w:r>
      <w:proofErr w:type="spellEnd"/>
      <w:r w:rsidRPr="00085AE0">
        <w:rPr>
          <w:sz w:val="28"/>
          <w:szCs w:val="28"/>
        </w:rPr>
        <w:t>? (</w:t>
      </w:r>
      <w:proofErr w:type="spellStart"/>
      <w:r w:rsidRPr="00085AE0">
        <w:rPr>
          <w:sz w:val="28"/>
          <w:szCs w:val="28"/>
        </w:rPr>
        <w:t>izolyatsiya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ruxsatsiz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kirish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himoya</w:t>
      </w:r>
      <w:proofErr w:type="spellEnd"/>
      <w:r w:rsidRPr="00085AE0">
        <w:rPr>
          <w:sz w:val="28"/>
          <w:szCs w:val="28"/>
        </w:rPr>
        <w:t xml:space="preserve"> </w:t>
      </w:r>
      <w:proofErr w:type="spellStart"/>
      <w:r w:rsidRPr="00085AE0">
        <w:rPr>
          <w:sz w:val="28"/>
          <w:szCs w:val="28"/>
        </w:rPr>
        <w:t>mexanizmi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segmentatsiya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proofErr w:type="spellStart"/>
      <w:r w:rsidRPr="00085AE0">
        <w:rPr>
          <w:sz w:val="28"/>
          <w:szCs w:val="28"/>
          <w:lang w:val="en-US"/>
        </w:rPr>
        <w:t>Tarmoq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xavfsizligida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autentifikatsiya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llaniladi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protokol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sertifikat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login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tekshirish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Audit </w:t>
      </w:r>
      <w:proofErr w:type="spellStart"/>
      <w:r w:rsidRPr="00085AE0">
        <w:rPr>
          <w:sz w:val="28"/>
          <w:szCs w:val="28"/>
          <w:lang w:val="en-US"/>
        </w:rPr>
        <w:t>loglari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ahamiyatga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ega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kuzatish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nazorat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tahlil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xavfsizlik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siyosatlari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tuziladi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qoidalar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rollar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talablar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8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Administrativ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xavfsizlikning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vazifasi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nimada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foydalanuvchi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boshqaruvi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ruxsatlar</w:t>
      </w:r>
      <w:proofErr w:type="spellEnd"/>
      <w:r w:rsidRPr="00085AE0">
        <w:rPr>
          <w:sz w:val="28"/>
          <w:szCs w:val="28"/>
          <w:lang w:val="en-US"/>
        </w:rPr>
        <w:t xml:space="preserve">, monitoring, </w:t>
      </w:r>
      <w:proofErr w:type="spellStart"/>
      <w:r w:rsidRPr="00085AE0">
        <w:rPr>
          <w:sz w:val="28"/>
          <w:szCs w:val="28"/>
          <w:lang w:val="en-US"/>
        </w:rPr>
        <w:t>siyosat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9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Virtualizatsiya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abstraktsiya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resurs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izolyatsiya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boshqaruv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9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Hypervisor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turlarga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linadi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Type</w:t>
      </w:r>
      <w:proofErr w:type="spellEnd"/>
      <w:r w:rsidRPr="00085AE0">
        <w:rPr>
          <w:sz w:val="28"/>
          <w:szCs w:val="28"/>
        </w:rPr>
        <w:t xml:space="preserve"> 1, </w:t>
      </w:r>
      <w:proofErr w:type="spellStart"/>
      <w:r w:rsidRPr="00085AE0">
        <w:rPr>
          <w:sz w:val="28"/>
          <w:szCs w:val="28"/>
        </w:rPr>
        <w:t>Type</w:t>
      </w:r>
      <w:proofErr w:type="spellEnd"/>
      <w:r w:rsidRPr="00085AE0">
        <w:rPr>
          <w:sz w:val="28"/>
          <w:szCs w:val="28"/>
        </w:rPr>
        <w:t xml:space="preserve"> 2, </w:t>
      </w:r>
      <w:proofErr w:type="spellStart"/>
      <w:r w:rsidRPr="00085AE0">
        <w:rPr>
          <w:sz w:val="28"/>
          <w:szCs w:val="28"/>
        </w:rPr>
        <w:t>apparat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dasturiy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9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Virtual </w:t>
      </w:r>
      <w:proofErr w:type="spellStart"/>
      <w:r w:rsidRPr="00085AE0">
        <w:rPr>
          <w:sz w:val="28"/>
          <w:szCs w:val="28"/>
          <w:lang w:val="en-US"/>
        </w:rPr>
        <w:t>mashinalarning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afzalliklari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nimalardan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iborat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izolyatsiya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xavfsizlik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test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moslik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9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t>Konteynerizatsiya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ishlaydi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izolyatsiya</w:t>
      </w:r>
      <w:proofErr w:type="spellEnd"/>
      <w:r w:rsidRPr="00085AE0">
        <w:rPr>
          <w:sz w:val="28"/>
          <w:szCs w:val="28"/>
          <w:lang w:val="en-US"/>
        </w:rPr>
        <w:t xml:space="preserve">, namespace, </w:t>
      </w:r>
      <w:proofErr w:type="spellStart"/>
      <w:r w:rsidRPr="00085AE0">
        <w:rPr>
          <w:sz w:val="28"/>
          <w:szCs w:val="28"/>
          <w:lang w:val="en-US"/>
        </w:rPr>
        <w:t>cgroups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yengillik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19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proofErr w:type="spellStart"/>
      <w:r w:rsidRPr="00085AE0">
        <w:rPr>
          <w:sz w:val="28"/>
          <w:szCs w:val="28"/>
          <w:lang w:val="en-US"/>
        </w:rPr>
        <w:lastRenderedPageBreak/>
        <w:t>Virtualizatsiya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bulut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texnologiyalarida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rol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ynaydi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resurslar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085AE0">
        <w:rPr>
          <w:sz w:val="28"/>
          <w:szCs w:val="28"/>
          <w:lang w:val="en-US"/>
        </w:rPr>
        <w:t>ko‘</w:t>
      </w:r>
      <w:proofErr w:type="gramEnd"/>
      <w:r w:rsidRPr="00085AE0">
        <w:rPr>
          <w:sz w:val="28"/>
          <w:szCs w:val="28"/>
          <w:lang w:val="en-US"/>
        </w:rPr>
        <w:t>lamlash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optimallashtirish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xizmat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sifatida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2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Real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OT </w:t>
      </w:r>
      <w:proofErr w:type="spellStart"/>
      <w:r w:rsidRPr="00085AE0">
        <w:rPr>
          <w:sz w:val="28"/>
          <w:szCs w:val="28"/>
          <w:lang w:val="en-US"/>
        </w:rPr>
        <w:t>nima</w:t>
      </w:r>
      <w:proofErr w:type="spellEnd"/>
      <w:r w:rsidRPr="00085AE0">
        <w:rPr>
          <w:sz w:val="28"/>
          <w:szCs w:val="28"/>
          <w:lang w:val="en-US"/>
        </w:rPr>
        <w:t>? (</w:t>
      </w:r>
      <w:proofErr w:type="spellStart"/>
      <w:r w:rsidRPr="00085AE0">
        <w:rPr>
          <w:sz w:val="28"/>
          <w:szCs w:val="28"/>
          <w:lang w:val="en-US"/>
        </w:rPr>
        <w:t>aniq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kechikishsiz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deterministik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nazorat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2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Real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uchun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rejalashtirish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qanday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turlarga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bo‘</w:t>
      </w:r>
      <w:proofErr w:type="gramEnd"/>
      <w:r w:rsidRPr="00085AE0">
        <w:rPr>
          <w:sz w:val="28"/>
          <w:szCs w:val="28"/>
          <w:lang w:val="en-US"/>
        </w:rPr>
        <w:t>linadi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statik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dinamik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ustuvorlik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tezkor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2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Hard real-time </w:t>
      </w:r>
      <w:proofErr w:type="spellStart"/>
      <w:r w:rsidRPr="00085AE0">
        <w:rPr>
          <w:sz w:val="28"/>
          <w:szCs w:val="28"/>
          <w:lang w:val="en-US"/>
        </w:rPr>
        <w:t>va</w:t>
      </w:r>
      <w:proofErr w:type="spellEnd"/>
      <w:r w:rsidRPr="00085AE0">
        <w:rPr>
          <w:sz w:val="28"/>
          <w:szCs w:val="28"/>
          <w:lang w:val="en-US"/>
        </w:rPr>
        <w:t xml:space="preserve"> soft real-time </w:t>
      </w:r>
      <w:proofErr w:type="spellStart"/>
      <w:r w:rsidRPr="00085AE0">
        <w:rPr>
          <w:sz w:val="28"/>
          <w:szCs w:val="28"/>
          <w:lang w:val="en-US"/>
        </w:rPr>
        <w:t>tizimlari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o‘</w:t>
      </w:r>
      <w:proofErr w:type="gramEnd"/>
      <w:r w:rsidRPr="00085AE0">
        <w:rPr>
          <w:sz w:val="28"/>
          <w:szCs w:val="28"/>
          <w:lang w:val="en-US"/>
        </w:rPr>
        <w:t>rtasidagi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farqni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tushuntiring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qat’iylik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talabi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aniqlik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reaks</w:t>
      </w:r>
      <w:proofErr w:type="spellEnd"/>
    </w:p>
    <w:p w:rsidR="00085AE0" w:rsidRPr="00085AE0" w:rsidRDefault="00085AE0" w:rsidP="00085AE0">
      <w:pPr>
        <w:pStyle w:val="aff8"/>
        <w:numPr>
          <w:ilvl w:val="0"/>
          <w:numId w:val="2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</w:rPr>
      </w:pPr>
      <w:r w:rsidRPr="00085AE0">
        <w:rPr>
          <w:sz w:val="28"/>
          <w:szCs w:val="28"/>
          <w:lang w:val="en-US"/>
        </w:rPr>
        <w:t xml:space="preserve">Real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tizimlari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qaysi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sohalarda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85AE0">
        <w:rPr>
          <w:sz w:val="28"/>
          <w:szCs w:val="28"/>
          <w:lang w:val="en-US"/>
        </w:rPr>
        <w:t>qo‘</w:t>
      </w:r>
      <w:proofErr w:type="gramEnd"/>
      <w:r w:rsidRPr="00085AE0">
        <w:rPr>
          <w:sz w:val="28"/>
          <w:szCs w:val="28"/>
          <w:lang w:val="en-US"/>
        </w:rPr>
        <w:t>llaniladi</w:t>
      </w:r>
      <w:proofErr w:type="spellEnd"/>
      <w:r w:rsidRPr="00085AE0">
        <w:rPr>
          <w:sz w:val="28"/>
          <w:szCs w:val="28"/>
          <w:lang w:val="en-US"/>
        </w:rPr>
        <w:t xml:space="preserve">? </w:t>
      </w:r>
      <w:r w:rsidRPr="00085AE0">
        <w:rPr>
          <w:sz w:val="28"/>
          <w:szCs w:val="28"/>
        </w:rPr>
        <w:t>(</w:t>
      </w:r>
      <w:proofErr w:type="spellStart"/>
      <w:r w:rsidRPr="00085AE0">
        <w:rPr>
          <w:sz w:val="28"/>
          <w:szCs w:val="28"/>
        </w:rPr>
        <w:t>tibbiyot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aviatsiya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avtomatika</w:t>
      </w:r>
      <w:proofErr w:type="spellEnd"/>
      <w:r w:rsidRPr="00085AE0">
        <w:rPr>
          <w:sz w:val="28"/>
          <w:szCs w:val="28"/>
        </w:rPr>
        <w:t xml:space="preserve">, </w:t>
      </w:r>
      <w:proofErr w:type="spellStart"/>
      <w:r w:rsidRPr="00085AE0">
        <w:rPr>
          <w:sz w:val="28"/>
          <w:szCs w:val="28"/>
        </w:rPr>
        <w:t>sanoat</w:t>
      </w:r>
      <w:proofErr w:type="spellEnd"/>
      <w:r w:rsidRPr="00085AE0">
        <w:rPr>
          <w:sz w:val="28"/>
          <w:szCs w:val="28"/>
        </w:rPr>
        <w:t>)</w:t>
      </w:r>
    </w:p>
    <w:p w:rsidR="00085AE0" w:rsidRPr="00085AE0" w:rsidRDefault="00085AE0" w:rsidP="00085AE0">
      <w:pPr>
        <w:pStyle w:val="aff8"/>
        <w:numPr>
          <w:ilvl w:val="0"/>
          <w:numId w:val="20"/>
        </w:numPr>
        <w:spacing w:before="0" w:beforeAutospacing="0" w:after="0" w:afterAutospacing="0" w:line="360" w:lineRule="auto"/>
        <w:ind w:left="363"/>
        <w:jc w:val="both"/>
        <w:rPr>
          <w:sz w:val="28"/>
          <w:szCs w:val="28"/>
          <w:lang w:val="en-US"/>
        </w:rPr>
      </w:pPr>
      <w:r w:rsidRPr="00085AE0">
        <w:rPr>
          <w:sz w:val="28"/>
          <w:szCs w:val="28"/>
          <w:lang w:val="en-US"/>
        </w:rPr>
        <w:t xml:space="preserve">Real </w:t>
      </w:r>
      <w:proofErr w:type="spellStart"/>
      <w:r w:rsidRPr="00085AE0">
        <w:rPr>
          <w:sz w:val="28"/>
          <w:szCs w:val="28"/>
          <w:lang w:val="en-US"/>
        </w:rPr>
        <w:t>vaqt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OTlarining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asosiy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talablarini</w:t>
      </w:r>
      <w:proofErr w:type="spellEnd"/>
      <w:r w:rsidRPr="00085AE0">
        <w:rPr>
          <w:sz w:val="28"/>
          <w:szCs w:val="28"/>
          <w:lang w:val="en-US"/>
        </w:rPr>
        <w:t xml:space="preserve"> </w:t>
      </w:r>
      <w:proofErr w:type="spellStart"/>
      <w:r w:rsidRPr="00085AE0">
        <w:rPr>
          <w:sz w:val="28"/>
          <w:szCs w:val="28"/>
          <w:lang w:val="en-US"/>
        </w:rPr>
        <w:t>sanang</w:t>
      </w:r>
      <w:proofErr w:type="spellEnd"/>
      <w:r w:rsidRPr="00085AE0">
        <w:rPr>
          <w:sz w:val="28"/>
          <w:szCs w:val="28"/>
          <w:lang w:val="en-US"/>
        </w:rPr>
        <w:t xml:space="preserve"> (</w:t>
      </w:r>
      <w:proofErr w:type="spellStart"/>
      <w:r w:rsidRPr="00085AE0">
        <w:rPr>
          <w:sz w:val="28"/>
          <w:szCs w:val="28"/>
          <w:lang w:val="en-US"/>
        </w:rPr>
        <w:t>tezlik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deterministik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barqarorlik</w:t>
      </w:r>
      <w:proofErr w:type="spellEnd"/>
      <w:r w:rsidRPr="00085AE0">
        <w:rPr>
          <w:sz w:val="28"/>
          <w:szCs w:val="28"/>
          <w:lang w:val="en-US"/>
        </w:rPr>
        <w:t xml:space="preserve">, </w:t>
      </w:r>
      <w:proofErr w:type="spellStart"/>
      <w:r w:rsidRPr="00085AE0">
        <w:rPr>
          <w:sz w:val="28"/>
          <w:szCs w:val="28"/>
          <w:lang w:val="en-US"/>
        </w:rPr>
        <w:t>xavfsizlik</w:t>
      </w:r>
      <w:proofErr w:type="spellEnd"/>
      <w:r w:rsidRPr="00085AE0">
        <w:rPr>
          <w:sz w:val="28"/>
          <w:szCs w:val="28"/>
          <w:lang w:val="en-US"/>
        </w:rPr>
        <w:t>)</w:t>
      </w:r>
    </w:p>
    <w:p w:rsidR="00B66398" w:rsidRPr="00B66398" w:rsidRDefault="00B66398" w:rsidP="0008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66398" w:rsidRPr="00B663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B67DA4"/>
    <w:multiLevelType w:val="multilevel"/>
    <w:tmpl w:val="7EE45E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B566F"/>
    <w:multiLevelType w:val="multilevel"/>
    <w:tmpl w:val="384C3D1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865F9"/>
    <w:multiLevelType w:val="multilevel"/>
    <w:tmpl w:val="A4D4E57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9C3B37"/>
    <w:multiLevelType w:val="multilevel"/>
    <w:tmpl w:val="F294B57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B31C1"/>
    <w:multiLevelType w:val="multilevel"/>
    <w:tmpl w:val="0896D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6C6E49"/>
    <w:multiLevelType w:val="multilevel"/>
    <w:tmpl w:val="650C03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E177C"/>
    <w:multiLevelType w:val="multilevel"/>
    <w:tmpl w:val="2A4026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C0FB7"/>
    <w:multiLevelType w:val="multilevel"/>
    <w:tmpl w:val="3EEE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71A25"/>
    <w:multiLevelType w:val="multilevel"/>
    <w:tmpl w:val="79E6CFB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617BE"/>
    <w:multiLevelType w:val="multilevel"/>
    <w:tmpl w:val="FAE6E0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9696F"/>
    <w:multiLevelType w:val="multilevel"/>
    <w:tmpl w:val="3AECE16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17"/>
  </w:num>
  <w:num w:numId="17">
    <w:abstractNumId w:val="19"/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5AE0"/>
    <w:rsid w:val="0015074B"/>
    <w:rsid w:val="00286DEC"/>
    <w:rsid w:val="0029639D"/>
    <w:rsid w:val="00326F90"/>
    <w:rsid w:val="00AA1D8D"/>
    <w:rsid w:val="00B47730"/>
    <w:rsid w:val="00B663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4F9A036-73BA-4BE8-81E4-E2E2E0C9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8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A8D6D-4DCD-4681-8F84-55E11450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3000</Words>
  <Characters>17105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VASLIDDIN</cp:lastModifiedBy>
  <cp:revision>3</cp:revision>
  <dcterms:created xsi:type="dcterms:W3CDTF">2025-11-18T06:49:00Z</dcterms:created>
  <dcterms:modified xsi:type="dcterms:W3CDTF">2025-11-18T08:43:00Z</dcterms:modified>
  <cp:category/>
</cp:coreProperties>
</file>